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7a8b" w14:textId="0a07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июля 2023 года № 7/6-VIII. Утратило силу решением Усть-Каменогорского городского маслихата Восточно-Казахстанской области от 24 октября 2025 года № 38/9-VIII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21 апреля 2023 года № 2/18-VIII "Об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действуют до 31 августа 2023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 и определяет порядок оценки деятельности административных государственных служащих корпуса "Б" государственного учреждения ""Аппарат Усть-Каменогорского городского маслихата" (далее –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по 31 декабря 2022 года, находящихся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социальных отпусках, периоде временной нетрудоспособности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Служба управления персоналом предоставляет на заседание Комиссии следующие документы: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Служба управлением персонала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