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a6ea" w14:textId="c39a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26 декабря 2022 года № 32/2-VII "О бюджете города Усть-Каменогорска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21 апреля 2023 года № 2/3-VIII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Усть-Каменогорский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"О бюджете города Усть-Каменогорска на 2023-2025 годы" от 26 декабря 2022 года № 32/2-VII (зарегистрировано в Реестре государственной регистрации нормативных правовых актов под № 176851)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95 911 457,0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46 049 160,8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430 590,0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5 921 405,0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43 510 301,2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99 621 634,8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562 347,2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572 074,0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9 726,8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-4 272 525,0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-4 272 525,0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8 093 425,0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5 955 791,0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2 134 891,0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города Усть-Каменогорска на 2023 год в сумме 290 709,0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Усть-Каменогорского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32/2-VII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95 911 457,0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46 049 160,8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28 560 803,8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16 620 194,5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11 940 609,3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7 324 647,0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7 324 647,0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7 097 790,0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4 338 580,0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2 006 610,0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1 378 914,0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1 687 006,0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1 687 006,0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5 921 405,0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5 681 405,0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5 681 405,0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43 510 301,2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43 510 301,2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43 510 301,2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99 621 634,8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1 790 974,4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498 865,2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457 370,2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371 385,4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123 535,4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172 118,9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172 118,9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185 115,8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181 115,8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151 952,1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6 085 791,6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5 901 102,6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464 546,5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50 529 482,8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5 955 657,3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1 722 010,1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1 350 190,3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860 319,7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1 691 043,2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43 915 079,3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11 175 214,3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31 920 636,2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658 746,2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305 203,9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1 156 851,8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744 336,3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423 498,4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276 512,5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11 538 515,8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11 278 858,8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3 281 227,0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3 682 657,3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2 094 656,0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1 970 318,5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1 029 311,0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25 730 509,0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25 730 509,0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25 420 864,0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562 347,2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-4 272 525,0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4 272 525,0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8 093 425,0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8 093 425,0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8 093 425,0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5 955 791,0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5 955 791,0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5 955 791,0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2 134 891,0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