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6166" w14:textId="4776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15 декабря 2023 года № 9/69-VІІІ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– 2026 годы"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467 262 008,7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87 109 645,6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6 001 177,5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374 137 346,2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458 243 125,6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12 129 306,7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24 505 730,0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12 376 423,3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7 705 523,8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7 705 523,8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-10 815 947,4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10 815 947,4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22 686 280,0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17 926 727,3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6 056 394,7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Восточно-Казахстанского областного маслихата от 15.11.2024 </w:t>
      </w:r>
      <w:r>
        <w:rPr>
          <w:rFonts w:ascii="Times New Roman"/>
          <w:b w:val="false"/>
          <w:i w:val="false"/>
          <w:color w:val="000000"/>
          <w:sz w:val="28"/>
        </w:rPr>
        <w:t>№ 18/138-VIII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областном бюджете на 2024 год объемы субвенций, передаваемых из областного бюджета в бюджеты районов, в сумме 4 068 124,0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Самар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247 464,0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442 839,0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948 373,0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866 115,0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1 563 333,0 тысяч тенге.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нормативы распределения доходов в бюджеты районов (городов областного значения):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индивидуальному подоходному налогу с доходов, облагаемых у источника выплаты, городу Усть-Каменогорск в размере 19,5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городу Усть-Каменогорск в размере 94,8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Восточно-Казахстанского областного маслихата от 01.07.2024 </w:t>
      </w:r>
      <w:r>
        <w:rPr>
          <w:rFonts w:ascii="Times New Roman"/>
          <w:b w:val="false"/>
          <w:i w:val="false"/>
          <w:color w:val="000000"/>
          <w:sz w:val="28"/>
        </w:rPr>
        <w:t>№ 14/116-VIII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области на 2024 год в сумме 1 744 671,0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Восточно - Казахстанского областного маслихата от 12.04.2024 </w:t>
      </w:r>
      <w:r>
        <w:rPr>
          <w:rFonts w:ascii="Times New Roman"/>
          <w:b w:val="false"/>
          <w:i w:val="false"/>
          <w:color w:val="000000"/>
          <w:sz w:val="28"/>
        </w:rPr>
        <w:t>№ 12/95-VIII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31 декабря 2024 года лимит долга местных исполнительных органов области в сумме 133 757 568,1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областных бюджетных программ, не подлежащих секвестру в процессе исполнения областного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процессе исполнения местных бюджетов на 2024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2024 год поступление трансфертов из бюджетов районов (городов областного значения) на компенсацию потерь вышестоящего бюджета в связи с: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54 001 603,5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1 436 093,0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образованием в составе Восточно-Казахстанской области районов Үлкен Нарын и Марқакөл путем выделения из состава Катон-Карагайского и Курчумского районов соответственно – 740 400,8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сфере регистрации актов гражданского состояния на республиканский уровень – 38 192,0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Восточно - Казахстанского областного маслихата от 15.11.2024 </w:t>
      </w:r>
      <w:r>
        <w:rPr>
          <w:rFonts w:ascii="Times New Roman"/>
          <w:b w:val="false"/>
          <w:i w:val="false"/>
          <w:color w:val="000000"/>
          <w:sz w:val="28"/>
        </w:rPr>
        <w:t>№ 18/138-VIII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трансфертов из областного бюджета бюджетам районов (городов областного значения) на 2024 год определяется постановлением Восточно-Казахстанского областного акимата.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2024 год целевые текущие трансферты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природоохранных и специальных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средств (изделий)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деятельности центров трудовой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оплаты труда медицинским работникам государственных организаций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капитального ремонта объектов здравоохранения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и проведение выборов акимов районов (городов областного значения).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Восточно-Казахстанского областного маслихата от 11.10.2024 </w:t>
      </w:r>
      <w:r>
        <w:rPr>
          <w:rFonts w:ascii="Times New Roman"/>
          <w:b w:val="false"/>
          <w:i w:val="false"/>
          <w:color w:val="000000"/>
          <w:sz w:val="28"/>
        </w:rPr>
        <w:t>№ 17/135-VІІІ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2024 год целевые трансферты на развитие из республиканского бюджета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строительство, реконструкцию и сейсмоусиление объектов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инженерной и транспортной (благоустройство) инфраструктуры в областных центрах.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Восточно-Казахстанского областного маслихата от 11.10.2024 </w:t>
      </w:r>
      <w:r>
        <w:rPr>
          <w:rFonts w:ascii="Times New Roman"/>
          <w:b w:val="false"/>
          <w:i w:val="false"/>
          <w:color w:val="000000"/>
          <w:sz w:val="28"/>
        </w:rPr>
        <w:t>№ 17/135-VІІІ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2024 год целевые трансферты на развитие из республиканского бюджета за счет целевого трансферта из Национального фонда Республики Казахстан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социальной и инженерной инфраструктуры в сельских населенных пунктах в рамках проекта "Ауыл – Ел бесігі".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2024 год кредиты из республиканского бюджета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проекты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предпринимательской инициативе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мер социальной поддержки специалистов.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Распределение целевых трансфертов и кредитов из республиканского бюджета бюджетам районов (городов областного значения) на 2024 год определяется постановлением Восточно-Казахстанского областного акимата.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"15"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Восточно-Казахстанского областного маслихата от 15.11.2024 </w:t>
      </w:r>
      <w:r>
        <w:rPr>
          <w:rFonts w:ascii="Times New Roman"/>
          <w:b w:val="false"/>
          <w:i w:val="false"/>
          <w:color w:val="ff0000"/>
          <w:sz w:val="28"/>
        </w:rPr>
        <w:t>№ 18/138-VIII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467 262 008,7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87 109 645,6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40 418 602,6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1 529 129,2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38 889 473,4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32 969 700,4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32 969 700,4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13 721 305,2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13 530 262,2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6 001 177,5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1 667 675,1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2 827 827,8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2 827 827,8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374 137 346,2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58 045 726,2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58 045 726,2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316 091 620,0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316 091 620,0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458 243 125,6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7 008 905,9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4 102 536,6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1 298 471,9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13 887 803,9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13 887 803,9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13 887 803,9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13 100 097,6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202 095 489,3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23 842 093,4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23 842 093,4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16 077 727,4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151 833 385,1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118 418 302,9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8 600 047,4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7 703 597,8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24 815 034,8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16 849 864,0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6 870 041,9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6 870 041,9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24 219 046,2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16 104 572,4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14 697 831,1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14 697 831,1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5 977 080,9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5 977 080,9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5 419 892,9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24 143 514,6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11 204 639,0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7 693 043,1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7 693 043,1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7 693 043,1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5 245 832,5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37 367 085,9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33 797 618,9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32 047 618,9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3 803 919,6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27 513 605,0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19 645 650,1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7 419 976,1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7 119 976,1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2 296 616,1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2 041 932,3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4 393 945,6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4 393 945,6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35 795 407,7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26 522 514,5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24 479 731,8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2 042 782,7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6 722 323,2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6 722 323,2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38 511 467,8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38 511 467,8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38 375 742,4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5 454 147,7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32 472 764,8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34 715 849,1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12 064 314,5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12 064 314,5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22 464 392,6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22 464 392,6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13 325 881,6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7 006 634,5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4 927 672,5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12 129 306,7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7 015 856,3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7 015 856,3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-10 815 947,4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405 859 420,0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76 110 788,0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40 593 936,0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40 593 936,0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31 950 878,0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31 950 878,0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328 151 269,0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46 472 586,0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46 472 586,0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281 678 683,0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281 678 683,0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406 534 735,0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10 673 566,0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10 673 566,0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10 673 566,0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191 893 144,0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144 579 169,0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84 564 589,0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8 784 576,0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7 745 691,0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17 520 572,0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25 816 064,0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10 361 383,0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10 361 383,0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10 361 383,0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4 705 509,0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21 677 881,0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21 677 881,0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20 567 218,0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8 908 221,0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-10 394 350,0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-9 719 035,0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401 544 526,0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79 969 861,0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43 029 573,0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43 029 573,0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319 979 591,0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48 793 462,0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48 793 462,0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271 186 129,0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271 186 129,0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401 769 751,0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10 664 237,0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10 664 237,0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10 664 237,0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184 737 281,0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136 417 967,0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127 576 266,0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4 156 719,0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85 116 984,0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7 794 561,0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18 859 041,0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4 985 024,0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26 623 828,0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26 623 828,0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23 309 395,0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15 236 968,0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46 213 299,0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-6 677 434,0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