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6be5" w14:textId="3ee6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31 мая 2023 года № 3/18-VIІІ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3/18-VIII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16299),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"Аппарат Восточно-Казахстанского областного маслихата" (далее – аппарат областного маслихата).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аппарата областного маслихата, а также круг лиц из рабочего окружения оцениваемого лица при оценке методом 360;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областного маслихата – административный государственный служащий корпуса "Б" категории D-1;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областного маслихата;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областного маслихата или служащий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областного маслихата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с 1 июля 2021 года по 31 декабря 2022 года осуществляется в порядке установленным главой 5 настоящей Методики.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инспектором, на которого возложено исполнение обязанностей службы управления персоналом (кадровой службой), в том числе посредством информационной системы.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инспектором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инспектор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главного инспектора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инспектором при содействии всех заинтересованных лиц и сторон.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инспектор обеспечивает: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инспектору, участникам калибровочных сессий.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областного маслихата осуществляется на основе оценки достижения КЦИ.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инспектором в индивидуальном плане работы руководителя аппарата областного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инспектор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областного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инспектор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либо на повышение эффективности деятельности государственного органа.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инспектор, уведомляет руководителя аппарата областного маслихата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инспектором.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инспектор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инспектором.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областного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для служащих корпуса "Б":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инспектором, для каждого оцениваемого лица.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инспектор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инспектором должны быть учтены результаты оценки метода 360, в том числе наименее выраженные компетенции служащего.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аппарат областного маслихата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инспектор организовывает деятельность калибровочной сессии.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инспектор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главный инспектор не позднее 2 рабочих дней выносит его на рассмотрение Комиссии.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Главный инспектор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инспектор. Секретарь Комиссии не принимает участие в голосовании.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инспектор обеспечивает проведение заседания Комиссии в соответствии со сроками, согласованными с председателем Комиссии.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инспектор предоставляет на заседание Комиссии следующие документы: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Главный инспектор ознакамливает служащего корпуса "Б" с результатами оценки в течение двух рабочих дней со дня ее завершения.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