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8301" w14:textId="7448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ноября 2023 года № 244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июня 2023 года № 207 "Об утверждении Правил квотирования рабочих мест для лиц с инвалидностью" (зарегистрирован в государственном реестре нормативных правовых актов Республики Казахстан за № 32737),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2024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координации занятости и социальных программ Восточно-Казахстанской области"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занятости населения.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244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"Пицца-Блюз Сервис"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"Эмиль"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№1"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"Fortebank" в городе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№42"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№46"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№7"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№15"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"Школа-центр дополнительного образования №19"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№43 имени К.Нургалиева"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№36"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"Восточно-Казахстанский областной центр крови"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№18"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№44 имени Оралхана Бокея"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№10"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"Филиал товарищества с ограниченной ответственностью "Эйкос" в городе Усть-Каменогорск"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№35"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"Врачебная амбулатория Денсаулық"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"Ертіс концерт" управления культуры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№6"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"КрепҰжная застава"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"Лада"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"Курмыш ЛТД"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№27"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"Service СМУ"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"Кэмонт"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"VK invest company"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профильная школа №45"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№17 имени М.Ауэзова"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№1 "Балапан"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творчества школьников"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сад "Алтын дән" для детей с ограниченными возможностями"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"Kaspi bank" в городе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"Ульба комплекс"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архив" управления цифровизации и архивов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№100"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"Геологоразведочная компания "Топаз"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№20 "Нұршуақ"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№30"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"Меновновская средняя школа"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"Өскеменспецкоммунтранс"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"Алмастор" в городе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"Иртыштранс"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"Усть-Каменогорский высший медицинский колледж"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"Кондитер+"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"Иртышцветметремонт"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"Усть-Каменогорский арматурный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"Восточно-Казахстанский областной центр по профилактике и борьбе со СПИД"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 матери и ребенка" управления здравоохранения Восточно-Казахстанского областного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Казахско-Российское предприятие "Полиус"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"Казмедимпорт"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"Қазақстан су жолдары" комитета транспорта министерства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маслозавод"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на праве хозяйственного ведения "Казгидромет" Министерства экологии, геологии и природных ресурсов Республики Казахстан по Восточно-Казахстанской и Абайской областям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"Кедентранссервис"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"Гостиница "Усть-Каменогорск"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конденсаторный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"Амбулаторный центр"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"Железобетонный комбинат"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"Филиал акционерного общества "Транстелеком" в городе Усть-Каменогорск "Өскементранстелеком"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"Уралэнергоцветмет"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"Восточно-Казахстанский областной реабилитационный центр"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Восточно-Казахстанский областной многопрофильный "Центр онкологии и хирургии"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№7 "Радуга"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№6 "Күншуақ"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"Меломан home video"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некоммерческого акционерного общества "Государственная корпорация "Правительство для граждан" по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историко-краеведческий музей" управления культуры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8"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"VK security"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научно-методический центр развития одаренности и дополнительного образования "Дарын"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имени Оралхана Бокея" акимата города Усть-Каменогорска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"Алмастор" ТРК ADK "RIVER"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№11 "Айгөлек" отдела образования по городу Усть-Каменогорску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"Востокмонтаж"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"Республиканская специализированная школа-интернат-колледж олимпийского резерва в городе Риддер" комитета по делам спорта и физической культуры Министерства культуры и 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№14"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"Производственно-торговая фирма "Гемма"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№7"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"Риддерская городская больница" управления здравоохранения Восточно-Казахстанского областного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№10" отдела образования по городу Риддеру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"Водоканал" акимата города Риддера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Риддерский филиал товарищества с ограниченной ответственностью "Групп Четыре"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имени Абая" Глубоковского районного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"Кенес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"Милейко"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Малика Габдуллина"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Бауыржана Момышұлы"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"Глубоковская средняя школа имени Ы. Алтынсарина"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"Белоусовская средняя школа №1"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Глубоковского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"Секисовская средняя школа-детский сад"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имени Оралхана Бокея"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"Глубоковская детская - юношеская спортивная школа" управления физической культуры и спорта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"Теплоэнергия" поселка Глубокое акимата Глубоковского района на праве хозяйственного 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"Малоубинская средняя школа"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"ПКФ "Шахан-Ата"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"Восточно-Казахстанская сельскохозяйственная опытная станция"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Глубоковского района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масличных культур"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"Предгорненская средняя школа-детский сад" отдела образования по Глубоковскому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Зайсанского района" управления здравоохранения Восточно-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Х.Мустафиной"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школа-интернат имени М.Дауленова"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"Кенсайская средняя школа"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Мукарама"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Шиликты"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М.В.Ломоносова"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М.Ауэзова" отдела образования по Зайсанскому району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Ю. Гагарина" отдела образования по Зайсанскому району Восточно-Казахстанской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"Айнабулакская средняя школа"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"Зайсанский технологический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Сарытерек" отдела образования по Зайсанскому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ответственностью "СМУ Шыгыс"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ответственностью "Строительная компания "Зайсан"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"Зайсанский районный дом культуры" акимата Зайсанского района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"Технологический колледж города Алтай"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социального обслуживания района Алтай"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специальная школа-интернат № 1"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специальная школа-интернат с девиантным поведением"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"Горняк" района Алтай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"Тепловодоцентраль города Алтай" акимата района Алтай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№11"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города Алтай"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"Центральная библиотечная система района Алтай"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"Реабилитационный центр для инвалидов в поселке Грехово района Алтай Восточно-Казахстанской области"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"Тургусунская средняя школа"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8"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"Серебрянский технологический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"Катон-Карагайский государственный национальный природный парк"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Катон - Карагайского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№ 2 Катон - Карагайского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"Катон-Карагайский центр культуры и досуга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 Дамитова"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Сейткамзы Ластаева"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"Катон-Карагайский территориальный центр по оказанию специальных социальных услуг детям с ограниченными возможностями, инвалидам старше 18 лет с психоневрологическими паталогиями и пристарелым гражданам"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"Катон-Карагайский аграрно-технический колледж" управления образования Восточно 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"Ново-Березовская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"Солоновская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"Ново-Хайрузовская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"Аккайнарская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"Балбөбек" села Улкен Нарын"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Нарынский сельский лицей"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"Урыльская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"Шынгыстайская средняя школа имени Абдыкерима"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"Белкарагайская средняя школа имени Оралхана Бокея"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"Малонарымская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Нарынская средняя школа"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Рыкова" отдела образования по Катон-Карагайскому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Катон-Карагайского района" управления физической культуры и спорта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"Самарский агро-технический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"Самарская средняя школа-лицей имени Ж. Болганбаева" отдела образования по району Самар управления образования Восточно-Казахстанской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"Самарская средняя школа №1" отдела образования по району Самар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"Дигам"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"Самарское лесное хозяйство" управления природных ресурсов и регулирования природопользования Восточно-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"Ясли-детский сад "Дәншік" отдела образования по району Самар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"Дорожно - строительное управление № 14"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"Каратогайская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"Куйганская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средняя школа №1 имени Ю. А. Гагарина"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гимназия №3"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"Маркакольская средняя школа №1"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"Шабыт" Курчумского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социального обслуживания" акимата Курчумского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Курчумского района" управления физической культуры и спорта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средняя школа №4"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имени Кумаша Нургалиева"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"Калжырская средняя школа"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"Курчумская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"Курчумский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"Курчумская средняя школа №5" отдела образования по Курчумскому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Тарбагатайского района" управления здравоохранения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"Балауса-балғын" отдела образования по Тарбагатайскому району управления образования Восточно- 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по Тарбагатайскому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"Акжарская средняя школа имени М.Ауэзова" отдела образования по Тарбагатайскому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имени К. Билялова" отдела образования по Тарбагатайскому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птицефабрика"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Уланского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"Восточно-Казахстанский многопрофильный колледж" управления образования Восточно-Казахстанского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"Дарын" государственного учреждения "Отдел культуры, развития языков, физической культуры и спорта уланского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Конырбая Кудагельдинова"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"Багратион 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"Асубулакская общеобразовательная средняя школа"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"Герасимовская общеобразовательная средняя школа" отдел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М. Ломоносова"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Р. Марсекова"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А. С. Пушкина" отдел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"Таврическая общеобразовательная средняя школа"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"Школа-детский сад имени Т. Тохтарова"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учреждение "Ясли-сад Айжұлдыз" отдела образования по Уланскому району управления образования Восточно-Казахстанской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поселка Касыма Кайсенова" отдела образования по Уланскому району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Шемонаихинского района" управления здравоохранения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"Зевакинский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"Санаторий "Уба"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 управления образования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акимата Шемонаихинского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"Верх-Убинское лесное хозяйство" управления природных ресурсов и регулирования природопользования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школа-гимназия № 1 имени Н.А. Островского"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Ю.А. Гагарина"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"Общеобразовательная средняя школа-ясли-детский сад № 5 имени Ахмета Байтурсынова"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комплекс "Общеобразовательная средняя школа детский сад имени Д.М. Карбышева"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И.М. Астафьева"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"Выдрихинский комплекс "Общеобразовательная средняя школа-детский сад имени А.С. Иванова"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"Камышинский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"Сугатовский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"Ақбота"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"АлҰнушка"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"Сәби әлемі"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"Воробьев Н. и 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"Белокаменское"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"Шемонаиха су арнасы"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"Востоксельхозпродукт"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"Выдрихинское"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"Защита Уба"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"Камышинское 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"Рулиха"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"Гуманитарно-технический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"Востокцветмет" -"Востокавтотранс"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"Камышинское"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"Заря"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"Дакиев Ержан Мейрамович"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