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fc03" w14:textId="d04f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2024 год</w:t>
      </w:r>
    </w:p>
    <w:p>
      <w:pPr>
        <w:spacing w:after="0"/>
        <w:ind w:left="0"/>
        <w:jc w:val="both"/>
      </w:pPr>
      <w:r>
        <w:rPr>
          <w:rFonts w:ascii="Times New Roman"/>
          <w:b w:val="false"/>
          <w:i w:val="false"/>
          <w:color w:val="000000"/>
          <w:sz w:val="28"/>
        </w:rPr>
        <w:t>Постановление Восточно-Казахстанского областного акимата от 14 ноября 2023 года № 243</w:t>
      </w:r>
    </w:p>
    <w:p>
      <w:pPr>
        <w:spacing w:after="0"/>
        <w:ind w:left="0"/>
        <w:jc w:val="both"/>
      </w:pPr>
      <w:bookmarkStart w:name="z5" w:id="0"/>
      <w:r>
        <w:rPr>
          <w:rFonts w:ascii="Times New Roman"/>
          <w:b w:val="false"/>
          <w:i w:val="false"/>
          <w:color w:val="000000"/>
          <w:sz w:val="28"/>
        </w:rPr>
        <w:t xml:space="preserve">
      В соответствии с подпунктом 2), 3), 4) пункта 1 </w:t>
      </w:r>
      <w:r>
        <w:rPr>
          <w:rFonts w:ascii="Times New Roman"/>
          <w:b w:val="false"/>
          <w:i w:val="false"/>
          <w:color w:val="000000"/>
          <w:sz w:val="28"/>
        </w:rPr>
        <w:t>статьи 107</w:t>
      </w:r>
      <w:r>
        <w:rPr>
          <w:rFonts w:ascii="Times New Roman"/>
          <w:b w:val="false"/>
          <w:i w:val="false"/>
          <w:color w:val="000000"/>
          <w:sz w:val="28"/>
        </w:rPr>
        <w:t xml:space="preserve"> Социального кодекса Республики Казахстан, подпунктом 17-3)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2024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Государственному учреждению "Управление координации занятости и социальных программ Восточно-Казахстанской области"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Восточно-Казахстанского областного акимата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занятости населения.</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от </w:t>
            </w:r>
            <w:r>
              <w:br/>
            </w:r>
            <w:r>
              <w:rPr>
                <w:rFonts w:ascii="Times New Roman"/>
                <w:b w:val="false"/>
                <w:i w:val="false"/>
                <w:color w:val="000000"/>
                <w:sz w:val="20"/>
              </w:rPr>
              <w:t xml:space="preserve">14 ноября 2023 года </w:t>
            </w:r>
            <w:r>
              <w:br/>
            </w:r>
            <w:r>
              <w:rPr>
                <w:rFonts w:ascii="Times New Roman"/>
                <w:b w:val="false"/>
                <w:i w:val="false"/>
                <w:color w:val="000000"/>
                <w:sz w:val="20"/>
              </w:rPr>
              <w:t>№ 243</w:t>
            </w:r>
          </w:p>
        </w:tc>
      </w:tr>
    </w:tbl>
    <w:bookmarkStart w:name="z14"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"Ляпунова Марина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"Резунова Елена Юрьевна"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"Центральная больница Зайсанского района"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 Ауэзова" отдела образования по Зайсанскому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 В. Ломоносова" отдела образования по Зайсанскому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№11 города Алтай" отдела образования по району Алтай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№8" отдела образования района Алтай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"Катон-Карагайский аграрно-технический колледж"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Сеиткамзы Ластаева" по Катон-Карагайскому району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"Катон-Карагайский центр культуры и досуга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аграрно-технический колледж"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"Курчумская гимназия №3" отдела образования по Курчумскому району управления образования Восточно-Казахстанской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"Маркакольская средняя школа №1" отдела образования по Курчумскому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"Маркакольское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"ГРК МЛД"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Тарбагатайского района"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по Тарбагатайскому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Уланского района" управления здравоохранения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"Багратион Улан"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"Багратион-2"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Р. Марсекова" отдела образования по Уланскому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№1 имени Н. А. Островского"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 имени Ю. А. Гагарина"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 М. Карбышева"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14 ноября 2023 года </w:t>
            </w:r>
            <w:r>
              <w:br/>
            </w:r>
            <w:r>
              <w:rPr>
                <w:rFonts w:ascii="Times New Roman"/>
                <w:b w:val="false"/>
                <w:i w:val="false"/>
                <w:color w:val="000000"/>
                <w:sz w:val="20"/>
              </w:rPr>
              <w:t>№ 243</w:t>
            </w:r>
          </w:p>
        </w:tc>
      </w:tr>
    </w:tbl>
    <w:bookmarkStart w:name="z16"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2024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Водоканал" акимата города Усть-Каменогорска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 города Усть-Каменогорска"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"Успех-Восток"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компания "IZOTERM"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"Алтай КомХоз Сервис" Катон-Карагайского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"Магистраль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"Дорожно - строительное управление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"ГРК МЛД"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"Өркен"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"Чуленов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"ПМК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Акционерное общество </w:t>
            </w:r>
          </w:p>
          <w:bookmarkEnd w:id="9"/>
          <w:p>
            <w:pPr>
              <w:spacing w:after="20"/>
              <w:ind w:left="20"/>
              <w:jc w:val="both"/>
            </w:pPr>
            <w:r>
              <w:rPr>
                <w:rFonts w:ascii="Times New Roman"/>
                <w:b w:val="false"/>
                <w:i w:val="false"/>
                <w:color w:val="000000"/>
                <w:sz w:val="20"/>
              </w:rPr>
              <w:t>
"Усть-Каменогорская птицефабрика"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"LLC ASIA"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Коммандитное товарищество "Воробьев Н. и Ко"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 xml:space="preserve">от 14 ноября 2023 года </w:t>
            </w:r>
            <w:r>
              <w:br/>
            </w:r>
            <w:r>
              <w:rPr>
                <w:rFonts w:ascii="Times New Roman"/>
                <w:b w:val="false"/>
                <w:i w:val="false"/>
                <w:color w:val="000000"/>
                <w:sz w:val="20"/>
              </w:rPr>
              <w:t>№ 243</w:t>
            </w:r>
          </w:p>
        </w:tc>
      </w:tr>
    </w:tbl>
    <w:bookmarkStart w:name="z19"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2024 год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Водоканал"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казахско-российское предприятие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 коммерческая фирма "ШАХАН-АТА"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компания "IZOTERM"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"Востокбам"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"СМУ Шыгыс"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компания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города Алтай" акимата района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"Алтай КомХоз Сервис" Катон-Карагайского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"Магистраль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"Дорожно - строительное управление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"Шабыт"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"Төре-Тоғам"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"Айзат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"LLC ASIA"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Коммандитное товарищество "Воробьев Н. и 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