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5f7" w14:textId="deb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сельских населенных пунктов с потенциалом развития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2023 года № 205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пунктом 40 Плана действий по реализации Концепции развития сельских территорий Республики Казахстан на 2023-2027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 270,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 81 "Об утверждении критериев для определения сельских населенных пунктов" (зарегистрированным в Государственном реестре нормативных правовых актов за номером 19394), согласованием Министерства национальной экономики Республики Казахстан от 29 августа 2023 года № 26-01-1-26/кД-1770//270,11,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сельских населенных пунктов с потенциалом развития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Восточно-Казахстанской области"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қыркүйек 2023 года № 205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сельских населенных пунктов с потенциалом развития по Восточно-Казахстанской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поселковой администрации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сельского населенного пункта (далее – СНП)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Hово-Явленка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Хайрузовка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 вблизи городского поселка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 вблизи городского поселка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Ульбастрой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 вблизи городского поселка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 вблизи городского поселка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Кожоховский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Кожоховский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Кожоховский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Опытнопольский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Черемшанский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Даировский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Даировский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Даировский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Парыгинский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Средигорненский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Hово-Крестьянка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 вблизи городского поселка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Hово-Бухтарминская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Hовая Бухтарма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Hово-Бухтарминская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Урыльский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Кулунжонский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Кулунжон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Кулунжонский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Булгартабыты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Калжырский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Сарыоленский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Сарыоленский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Тоскаинский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Жетыаральский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Жетыаральский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Жетыаральский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Тугыльская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Тугыл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Канайка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Hово-Одесское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Толеген-Тохтаровский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Толеген-Тохтаровский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Молодежненская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Вавилонский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Вавилонский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Вавилонский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Верх-Убинский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