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d922" w14:textId="71fd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июня 2023 года № 131. Утратило силу постановлением Восточно-Казахстанского областного акимата от 23 сентября 2025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23.09.2025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номером 16299)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(Байахметов Б.К.):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Байахметова Б.К.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131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Восточно-Казахстанской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Восточно-Казахстанской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Восточно-Казахстанской области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руководителя структурного подразделения/государственного органа по достижению КЦИ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служащих корпуса "Б" методом ранжирования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по методу 360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калибровочных сессий и предоставления обратной связи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достижения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Рассмотрение результатов оценки Комиссией и обжалование результатов оценки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оценок по КЦИ деленная на количество КЦИ)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итоговой оценки.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____________________________________________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руководителя структурного подразделения _________________________________</w:t>
      </w:r>
    </w:p>
    <w:bookmarkEnd w:id="218"/>
    <w:bookmarkStart w:name="z23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оцениваемого служащего _____________________________________</w:t>
      </w:r>
    </w:p>
    <w:bookmarkEnd w:id="231"/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Ф.И.О. руководителя структурного подразделения __________________________________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_______________________________________________________________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_________________________________________________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7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 год (период, на который составляется индивидуальный план)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ожидаемое положительное изменение от достижения ключевого целевого индикатора.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___________________________________________________________________________________ (Ф.И.О., должность оцениваемого лица) ____________________________________ (оцениваемый период)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Результаты оценки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