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6461" w14:textId="dad6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мая 2023 года № 108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25 апреля 2023 года № 03/232,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№ 3437)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(acroptilon repens DC.)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улицы 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"Шоқы"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"Бағлан"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"Тәуекел"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33, вдоль дороги Зайсан – Калжыр,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по 6 километр, 10 километр, 14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16 по 20 километр, с 21 по 25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32 по 39 километр, с 45 по 46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"Қызмет"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"Кашар"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7, вдоль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Улкен Нарын, асфальтобетонный завод, участок "Лыжная база"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"ЕҢБЕК-АГРО"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5, вдоль дороги Курчум – Аксуат, с 21 по 28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Буран – Калжыр, с 56 по 73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"Алкабек",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"Караозек",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"Алма агашы",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"Тораңғы",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Акжар, с 5 по 20 километр, 29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"Каменское 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Шемонаиха – Выдриха, 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"Скитер С.Л."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"Леонтьев С.А.", крестьянское хозяйство "Егоровское"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Первомайка –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от села Октябрьское на расстоянии 500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автомобильная заправочная станция, дорожно-эксплуатационный участок от поста полиции 200 метров, вдоль дороги Шемонаиха – Октябрьское, 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