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8e79" w14:textId="8d68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земельных отношений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15 марта 2023 года № 53. Отменен постановлением Восточно-Казахстанского областного акимата от 29 января 2024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29.01.2024 № 30.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земельных отношений Восточно-Казахстанской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6 июня 2022 года № 133 "Об утверждении положения государственного учреждения "Управление земельных отношений Восточно-Казахстанской области".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земельных отношений Восточно-Казахстанской области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Нурбаева Е.А.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"17" наурыз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управления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экономики и бюджетного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"17" наурыз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Бельбеев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2023 года № 53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земельных отношений Восточно-Казахстанской области"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земельных отношений Восточно-Казахстанской области" (далее - Управление) является государственным органом Республики Казахстан, уполномоченным Восточно-Казахстанским областным акиматом на осуществление функций местного государственного управления в сфере земельных отношений, архитектуры и градостроительства на территории Восточно-Казахстанской области.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является юридическим лицом в организационно-правовой форме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rPr>
          <w:rFonts w:ascii="Times New Roman"/>
          <w:b w:val="false"/>
          <w:i w:val="false"/>
          <w:color w:val="000000"/>
          <w:sz w:val="28"/>
        </w:rPr>
        <w:t>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Управления: Республика Казахстан, индекс 070019, Восточно-Казахстанская область, город Усть-Каменогорск, улица Карла Либкнехта, 19.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Положение является </w:t>
      </w:r>
      <w:r>
        <w:rPr>
          <w:rFonts w:ascii="Times New Roman"/>
          <w:b w:val="false"/>
          <w:i w:val="false"/>
          <w:color w:val="000000"/>
          <w:sz w:val="28"/>
        </w:rPr>
        <w:t>учредительным документом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местного бюджета Восточно-Казахстанской области в соответствии с законодательством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интересов государства в области земельных отношений, архитектуры и градостроительства на местном уровне;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районных, городских (областного значения) исполнительных органов в части использования и охраны земельных ресурсов;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эффективного использования земель с целью экономического развития области.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 и организаций необходимые документы, информацию и материалы, для осуществления возложенных на него функций в объеме, предусмотренном действующим законодательством Республики Казахстан;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в необходимых случаях научных работников и специалистов для участия в разработке приоритетов, концепций, нормативных материалов, целевых программ, аналитических обзоров и прогнозов;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местного исполнительного органа области осуществлять права владения и пользования государственным пакетом акций акционерных обществ и долями участия в товариществах с ограниченной ответственностью, находящихся в составе областного коммунального имущества;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и обязанности в соответствии с действующим законодательством Республики Казахстан;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функции в соответствии с действующим законодательством Республики Казахстан.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подготовка предложений и проектов решений местного исполнительного органа области по предоставлению земельных участков для целей недропользования (для проведения работ по добыче; по совмещенной разведке и добыче; по строительству и (или) эксплуатации подземных сооружений, не связанных с разведкой и (или) добычей), строительства (реконструкции) магистральных трубопроводов, объектов переработки нефти и газа, объектов по использованию возобновляемых источников энергии, для промышленно-инновационных проектов субъектов промышленно-инновационной деятельности, реализации инвестиционных приоритетных проектов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создания и расширения особо охраняемых природных территорий местного значения, а также по принудительному отчуждению земельных участков для государственных нужд при обнаружении и под разработку месторождений полезных ископаемых, для строительства (реконструкции) магистральных трубопроводов, создания и расширения особо охраняемых природных территорий местного значения;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регулирования земельных отношений, архитектуры и градостроительства;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и проектов решений местного исполнительного органа области по предоставлению земельных участков государственным научно – исследовательским организациям и их опытным хозяйствам, а также государственным семеноводческим хозяйствам и племенным заводам;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предложений и проектов решений местного исполнительного органа области по предоставлению земельных участков, занятых территориальными водами, для строительства искусственных сооружений;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подготовка предложений по резервированию земель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делимости и неделимости земельных участков в пределах его компетенции;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проведения землеустройства и утверждение землеустроительных проектов по формированию земельных участков;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разработки проектов зонирования земель, проектов и схем по рациональному использованию земель области;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проведения земельных торгов (конкурсов, аукционов) в пределах его компетенции;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экспертизы проектов и схем областного, городского, районного значения, затрагивающих вопросы использования и охраны земель;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заключение договоров купли-продажи и договоров аренды земельного участка и временного безвозмездного землепользования в пределах его компетенции и осуществление контроля за исполнением условий заключенных договоров;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составление баланса земель области на основании данных районов, городов областного значения;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подготовка предложений по выдаче разрешений местным исполнительным органом области на использование земельных участков для проведения изыскательских работ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подготовка предложений по переводу сельскохозяйственных угодий из одного вида в другой;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утверждение земельно-кадастрового плана;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подготовка предложений и проектов решений местного исполнительного органа области по представлению на утверждение местному представительному органу области границ пригородных зон городов районного значения;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подготовка предложений и проектов решений местного исполнительного органа области по разработке и утверждению планов по развитию и реконструкции объектов пастбищной инфраструктуры;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подготовка предложений и проектов решений местного исполнительного органа области по предоставлению земельных участков под скотопрогонные трассы временного пользования межрайонного значения;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подготовка предложений и проектов решений местного исполнительного органа области по предоставлению и изъятию, в том числе для государственных нужд, земельных участков из земель всех категорий в случаях, связанных с созданием и расширением особо охраняемых природных территорий местного значения, за исключением случаев, предусмотренных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подготовка предложений по регулированию земельных отношений в части предоставления земель, находящихся на территории одного района, города областного значения, в долгосрочное пользование другому району, городу областного значения;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подготовка предложений и проектов решений местного исполнительного органа области по предоставлению и изъятию, в том числе для государственных нужд, земельных участков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90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за исключением земель лесного фонда;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подготовка предложений и проектов решений местного исполнительного органа области по установлению публичных сервитутов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подготовка предложений и проектов решений по осуществлению координации и руководства деятельностью районных, городских (областного значения) исполнительных органов в части использования и охраны земельных ресурсов;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подготовка предложений, представление полугодовых и годовых отчетов уполномоченному органу в области развития агропромышленного комплекса о рациональном использовании пастбищ, о проведении мероприятий по борьбе с деградацией и опустыниванием пастбищ; о кормоемкости пастбищ; о состоянии объектов пастбищной инфраструктуры;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подготовка предложений и проектов решений местного исполнительного органа области по представлению на согласование в центральный уполномоченный орган предложений по вопросам предоставления земельных участков сельскохозяйственного назначения иностранцам, лицам без гражданства и иностранным юридическим лицам;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подготовка предложений и проектов решений местных представительного и исполнительного органов области по установлению базовых ставок платы за земельные участки при их предоставлении в частную собственность в областных центрах, городах областного и районного значения, поселках и сельских населенных пунктах;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подготовка предложений и проектов решений местных представительного и исполнительного органов области по установлению и изменению границ (черты) городов областного значения по согласованию с Правительством Республики Казахстан;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подготовка предложений и проектов решений местных представительного и исполнительного органов области по установлению и изменению границ (черты) городов районного значения;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подготовка предложений и проектов решений местного исполнительного органа области по формированию состава земельной комиссии, разработка положения о ней и направление на утверждение в соответствующий местный представительный орган;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подготовка материалов по представлению на согласование в государственные органы, указанные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 Земельного кодекса Республики Казахстан, по вопросам предоставления и изъятия земельных участков для нужд обороны и национальной безопасности;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предложений и проектов решений местного исполнительного органа области по предоставлению и изъятию земельных участков для нужд обороны и национальной безопасности;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подготовка проектов совместных предложений представительного и исполнительного органов области по установлению предельных (максимальных) размеров земельных участков сельскохозяйственного назначения по видам сельскохозяйственных угодий в пределах области, внесение их на утверждение в Правительство Республики Казахстан;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подготовка проектов совместных решений областных представительного и исполнительного органов по установлению минимальных размеров земельных участков сельскохозяйственного назначения в зависимости от местных условий и особенностей использования указанных земель, предоставляемых в собственность или землепользование;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выступает заказчиком по разработке градостроительных проектов (комплексных схем градостроительного планирования территорий регионов (области или какой-либо еҰ части), генеральных планов (схемы развития и застройки), проектов детальной планировки, застройки и пригородных зон) населенных пунктов;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рассмотрение и согласование проектов районной планировки, пригородных зон, генеральных планов (схемы развития и застройки), проектов детальной планировки, застройки) населенных пунктов области;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координация деятельности по реализации комплексной схемы градостроительного планирования территорий (проекта районной планировки области или ее части), утвержденных в установленном порядке генеральных планов населенных пунктов на территории области;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внесение на рассмотрение областного маслихата проекта генерального плана города областного значения с расчетной численностью населения свыше ста тысяч жителей для последующего представления в Правительство Республики Казахстан на утверждение;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организация разработки и представление в Правительство Республики Казахстан на утверждение генеральных планов городов областного значения с расчетной численностью населения свыше ста тысяч жителей, одобренных областным маслихатом;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представление на утверждение областному маслихату комплексных схем градостроительного планирования территории подведомственных административно-территориальных единиц (проектов районной планировки), а также проектов генеральных планов развития городов областного значения с расчетной численностью населения до ста тысяч жителей, одобренных городскими маслихатами;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внесение в областной маслихат предложений, обусловленных градообразующими факторами, по установлению или изменению границ подведомственных административно-территориальных единиц в соответствии с законодательством Республики Казахстан;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информирование населения о планируемой застройке территории, либо иных градостроительных изменениях;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утверждение и реализация градостроительных проектов (проектов детальной планировки, проектов застройки), разрабатываемых для развития утвержденных генеральных планов (комплексной схемы градостроительного планирования, проектов планировки) населенных пунктов;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принятие решений о проведении комплекса работ по постутилизации объектов областного значения;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ведение учета и регистрация актов о сносе зданий и сооружений областного значения;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оказание содействия в работе государственных органов архитектурно-строительного контроля и надзора на территории области;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организация проведения комплексной градостроительной экспертизы проектов комплексной схемы градостроительного планирования территории области, генеральных планов городов областного значения с расчетной численностью населения до ста тысяч жителей;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координирует работу районных (городов областного значения) акиматов, акимов районов в городе по вопросам, входящим в их компетенцию, в том числе по созданию правовых, организационных условий для становления и развития местного самоуправления;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обеспечивает ведение и наполнение информационной системы "Адресный регистр";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разрабатывает и вносит на утверждение по согласованию с уполномоченным органом в сфере информатизации положение о порядке регистрации и структуре адреса в информационной системе "Адресный регистр";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подготовка и внесение предложений по согласованию границ территорий запретной зоны и запретного района при арсеналах, базах и складах Вооруженных Сил Республики Казахстан, других войск и воинских формирований;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на основании правил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по согласованию с уполномоченным органом в области рекламы разрабатывает и представляет на утверждение в маслихат области правила о порядке и условиях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координация деятельности местных исполнительных органов по инвентаризации надземных и подземных инженерных коммуникаций застроенной территории городов и районных центров с целью создания системы государственного градостроительного кадастра;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End w:id="88"/>
    <w:bookmarkStart w:name="z9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Управления назначается на должность и освобождается от должности акимом Восточно-Казахстанской области в соответствии с законодательством Республики Казахстан.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Управления: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на должности и освобождает от должностей работников Управления;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поощряет и налагает дисциплинарные взыскания на работников Управления;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подписывает акты Управления;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Управления, должностные инструкции работников Управления;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Управление в государственных органах и иных организациях, выдает доверенности на представление интересов Управления в судебных, правоохранительных и иных государственных органах;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необходимые меры по противодействию коррупции и несет за это персональную ответственность;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своего заместителя в соответствии с действующим законодательством.</w:t>
      </w:r>
    </w:p>
    <w:bookmarkEnd w:id="103"/>
    <w:bookmarkStart w:name="z11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коммунальной собственности Восточно-Казахстанской области.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8"/>
    <w:bookmarkStart w:name="z11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Управления осуществляется в соответствии с законодательством Республики Казахстан.</w:t>
      </w:r>
    </w:p>
    <w:bookmarkEnd w:id="1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