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f566" w14:textId="881f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культуры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февраля 2023 года № 33. Отменен постановлением Восточно-Казахстанского областного акимата от 15 июля 2024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Восточно-Казахстанского областного акимата от 15.07.2024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Восточно-Казахстанского областного акимата от 7 ноября 2022 года № 274 "О внесении изменений в постановление Восточно-Казахстанского областного акимата от 13 июля 2022 года № 163 "О структуре и лимитах штатной численности местных исполнительных органов", Восточно-Казахстанской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Восточно-Казахстанского областного акимата "О внесении изменений в постановление Восточно-Казахстанского областного акимата от 5 января 2022 года № 3 "Об утверждении положения и структуры государственного учреждения "Управление культуры Восточно-Казахстанской области" от 8 декабря 2022 года № 304.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"20" ақпан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"20" ақпан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ақпан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№33_____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Восточно-Казахстанской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Восточно-Казахстанской области" (далее-Управление) является государственным органом Республики Казахстан, осуществляющим руководство в сфере культуры на территории Восточно-Казахстанской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7.Структура и лимит штатной численности Управления утверждаются в соответствии с действующим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63.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культуры Восточно-Казахстанской области".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поддержка культуры, сохранение и развитие культурного наследия народов Восточно-Казахстанской области;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исторического и культурного наследия и обеспечение преемственности в их развитии;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социально-коммуникативных и консолидирующих функций государственного языка;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языкового многообразия в области.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культуры и привлечению их к ответственности;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согласие на создание организациями, находящимися в ведении Управления филиалов и представительств;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иные меры по исполнению своей миссии, задач и функций в пределах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создает, реорганизует, ликвидирует государственные организации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экспертную комиссию по временному вывозу культурных ценностей и утверждает положение о ней;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проведение зрелищных культурно-массовых мероприятий на уровне области;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аттестацию государственных организаций культуры области;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осуществляет управление коммунальной собственностью в области культуры;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выступает заказчиком по строительству, реконструкции и ремонту объектов культурного назначения области;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свидетельство на право временного вывоза культурных ценностей;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одной из государственных библиотек области статус "Центральная";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проведение социально значимых мероприятий в области культуры;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особого режима объектов национального культурного достояния;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создает комиссии по охране памятников истории и культуры;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работу по установлению мемориальных досок;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выявляет и составляет протоколы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направляет их в суд;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исполнение всех этапов и процедур размещения, контроля качества и целевого освоения государственного творческого заказа;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дает рекомендации об устранении нарушений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применяет меры административного воздействия на основании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комплекс мер областного значения, направленных на развитие государственного и других языков;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деятельность областной ономастической комиссии;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культуры Восточно-Казахстанской области;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законодательством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своих заместителей и иных сотрудников Управления;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коррупции, несет за это персональную ответственность;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в собственность и иных источников, не запрещенных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находящихся в ведении Управления и его ведомств: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 –Казахстанская областная библиотека имени А.С. Пушкина" управления культуры Восточно-Казахстанской области.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"Восточно –Казахстанская областная детско-юношеская библиотека" управления культуры Восточно-Казахстанской области.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 –Казахстанская областная специальная библиотека для незрячих и слабовидящих граждан" управления культуры Восточно-Казахстанской области.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"Восточно-Казахстанский лингвистический центр" управления культуры Восточно-Казахстанской области.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"Областной историко-краеведческий музей" управления культуры Восточно-Казахстанской области.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"Восточно-Казахстанский Музей Искусств" управления культуры Восточно-Казахстанской области.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"Зайсанский историко-краеведческий музей" управления культуры Восточно-Казахстанской области.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"Риддерский историко-краеведческий музей" управления культуры Восточно-Казахстанской области.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"Шемонаихинский историко-краеведческий музей" управления культуры Восточно-Казахстанской области.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"Ертіс концерт" управления культуры Восточно-Казахстанской области.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ақпан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33______</w:t>
            </w:r>
          </w:p>
        </w:tc>
      </w:tr>
    </w:tbl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культуры Восточно-Казахстанской области"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культуры и государственного творческого заказа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развития языков и ономастики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стратегического развития отрасли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