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c8e1" w14:textId="22c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Ревизионной комиссии по Восточно-Казахстанской области от 3 мая 2023 года № 49-Пр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руководствуясь подпунктом 8 пункта 22 Положения Ревизионной комиссии по Восточно-Казахстанской области,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руководителя аппарата Ревизионной комиссии по ВКО Мырзакулова Б.А.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его подписания и распространяется на правоотношения с 15 февраля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Тұрсынғалиев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"_03_" _мая___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49-Пр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(далее – Методика) разработана на основе Типовой методики оценки деятельности административных государственных служащих корпуса "Б", утвержденной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Ревизионной комиссии по Восточно-Казахстанской области с учетом специфики деятельности государственного учреждения "Ревизионная комиссия по Восточно-Казахстанской области".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итоговой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Ф.И.О. руководителя структурного подразделения _____________________________</w:t>
      </w:r>
    </w:p>
    <w:bookmarkEnd w:id="162"/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Ф.И.О. оцениваемого служащего ______________________________________</w:t>
      </w:r>
    </w:p>
    <w:bookmarkEnd w:id="167"/>
    <w:bookmarkStart w:name="z1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Ф.И.О. руководителя структурного подразделения ____________________________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"Ревизионная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Ф.И.О. оцениваемого служащего __________________________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