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bf0" w14:textId="c7fe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августа 2023 года № 54. Утратило силу решением Сауранского районного маслихата Туркестанской области от 27 ноября 2025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27.11.2025 № 290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руководитель аппарата маслихата района Сауран, административный государственный служащий корпуса "Б" категорий Е-2;";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Типовой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Сейтханову М.М.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