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22c9" w14:textId="23c2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обьявлении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Сауран Туркестанской области от 20 декабря 2023 года № 7. Утратило силу решением акима района Сауран Туркестанской области от 5 января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района Сауран Туркестанской области от 05.01.2024 № 1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14.12.2023.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 местном государственном управлении и самоуправлении в Республике Казахстан 6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ситуации природного и техногенного характера" на основании протокола заседания комиссии по предупреждению и ликвидации чрезвычайных ситуаций от 14 декабря 2023 года №8 района Сауран,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Обьявить чрезвычайную ситуации природного характера местного масштаба на территорий района Сауран Туркестанской области с 14 декабря 2023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Сауран Жангазиева Е. и поручить провести соответствующие мерприятия,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14 декабря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