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f9c7" w14:textId="28df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 и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25 декабря 2023 года № 9-86-VIII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21 декабря 2023 года №8-72-VIII "О районном бюджете на 2024-2026 годы"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288 322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249 821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-47 984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47 984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47 984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Бирлесу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71 942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Ушкын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80 300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Жамбыл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79 400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Бозай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49 840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Бирлик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202 765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183 781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Актобе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153 699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9 426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Ошакты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118 366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Кошкарата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178 465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183 193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Алпамыс батыр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74 300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Биртилек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186 245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105 406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6 673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6 673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Жузимдик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74 708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интернет-ресурсе Келесского районного маслихата после его официального опубликования.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Келесского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