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290" w14:textId="871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Келесского районного маслихата от 24 сентября 2021 года № 7-71-VII "Об утверждении Регламента собрания местного сообщества проводимых на территории села, сельских округов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6 ноября 2023 года № 6-63-VIII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сентября 2021 года № 7-71-VII "Об утверждении Регламента собрания местного сообщества проводимых на территории села, сельских округов Келесского района" (зарегистрирован в Реестре государственной регистрации нормативных правовых актов за № 159029)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девятый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