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b712" w14:textId="058b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Келесского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21 августа 2023 года №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(зарегистрированного в Реестре государственной регистрации нормативных правовых актов за № 16299), акимат Келесского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Келесского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Келесского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Келесского района Туркестанской области от 10.09.2025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Келесского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№13 (зарегистрирован в Реестре государственной регистрации нормативных правовых актов под №16299) и определяет порядок оценки деятельности административных государственных служащих корпуса "Б" (далее -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государственного учреждения "Аппарат акима Келесского района"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 __________________________________________________________________________  (оцениваемый период)  _________________________________________________________________________  (Ф.И.О., должность оценивающего служащего с указанием государственного органа)  ___________________________________________________________________________  В целях оценки деятельности административных государственных служащих корпуса  "Б" (далее – оценка) предлагаем Вам оценить своих коллег по 5-балльной шкале.  Оценки необходимо выставлять объективно, без личных симпатий/антипатий.  Анкету необходимо заполнить сразу же от начала до конца, не отвлекаясь. 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 оценок разделить на количество оцениваемых параметров.  * оценка 0 баллов выставляется в случае полного неисполнения служащим параметра  оценки.  Результат оценки: ___________________________________________________  (выполняет функциональные обязанности эффективно, выполняет функциональные  обязанности надлежащим образом, выполняет функциональные обязанности  удовлетворительно, выполняет функциональные обязанности не удовлетворительно).  Результат оценки служащему выставляется исходя из средней итоговой оценки.  Подпись____________________________  (удостоверенная с помощью электронной цифровой подписи) 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 _______________________________________________________________________  (оцениваемый период)  _______________________________________________________________________  (Ф.И.О., должность оценивающего служащего с указанием государственного органа)  _________________________________________________________________________  В целях оценки деятельности административных государственных служащих корпуса  "Б" (далее – оценка) предлагаем Вам оценить своих коллег по 5-балльной шкале.  Оценки необходимо выставлять объективно, без личных симпатий/антипатий.  Анкету необходимо заполнить сразу же от начала до конца, не отвлекаясь. 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 оценок разделить на количество оцениваемых параметров.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 (выполняет функциональные обязанности эффективно, выполняет функциональные  обязанности надлежащим образом, выполняет функциональные обязанности  удовлетворительно, выполняет функциональные обязанности не удовлетворительно).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(удостоверенная с помощью электронной цифровой подписи)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