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67c1" w14:textId="47b6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программ" акимата Жетысайсого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11 июля 2023 года № 542. Утратило силу постановлением акимата Жетысайского района Туркестанской области от 29 января 2025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Жетысайского района Туркестанской области от 29.01.2025 № 88.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 "Социальный кодекс Республики Казахстан",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 о государственном учреждении "Отдел занятости и социальных программ" акимата Жетысайского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Жетысайкого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Жетысайского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от 18 мая 2022 года № 376.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542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 Жетысайского района" Жетысайского района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Жетысайского района" Жетысайского района (далее - Отдел занятости и социальных программ Жетысайского района)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услуг, продления, отзыва, разрешения трудовому иммигранту.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Жетысайского района имеет ведомства: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дневного пребывания "Балдәурен"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дневного пребывания "Үміт ұясы"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оказания социальных услуг "Асыл Қазына және Тең қоғам" Отдела занятости и социальных программ Жетысайского района".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занятости и социальных программ Жетысайского района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и социальных программ Жетысайского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занятости и социальных программ Жетысайского района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занятости и социальных программ Жетысайского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и социальных программ Жетысайского района по вопросам своей компетенции в установленном законодательством порядке принимает решения, оформляемые приказами руководителя отдела занятости и социальных программ Жетысайского района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 и социальных программ Жетысайского района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лица; Республика Казахстан, Туркестанская область, Жетысайский район, город Жетысай, улица Ш.Айманова дом № 38 А, индекс 160500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занятости и социальных программ Жетысайского района. Учредителем государственного учреждение "Отдел занятости и социальных программ Жетысайского района" является акимат Жетысайского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занятости и социальных программ Жетысайского района осуществляется из республиканского и местных бюджетов.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занятости и социальных программ Жетысайского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отдела занятости и социальных программ Жетысайского района если отдел занятости и социальных программ Жетысайского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 - реализация государственной политики в сфере занятости населения, социальной защиты, предоставления специальных социальных услуг, продление, отзыв разрешения трудовому иммигранту.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задач, предусмотренных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учреждения, находящегося в ведения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-обеспечивать качественное и своевременное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-осуществлять в отношении учреждений, находящихся в ведении Учреждения, функции органа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определяет целевые группы, проживающие на территории района, и социальные меры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оказание социальной и благотворительной помощи для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меры по содействию занятости лицам, освобожденным из учреждений, а также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активных мер содействия занятости, организация социально защиты от безработицы, оказание адресной социальной помощи и иных мер содействия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государственную политику в сфере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создание и деятельность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функции государства по опеке и попечительству в отношении 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выдачу, продление, отзыв разрешения трудовому иммигранту.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занятости и социальных программ Жетысайского района осуществляется первым руководителем, который несет персональную ответственность за выполнение возложенных на отдел занятости и социальных программ Жетысайского района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занятости и социальных программ Жетысайского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занятости и социальных программ Жетысайского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Полномочия первого руководителя отдела занятости и социальных программ Жетысайского района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руководителей подведомственных учреждений, подведомственных отделу;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учреждения и заместителей руководителей учреждений, подведомственных отделу;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в пределах установленной численности и фонда оплаты труда штатные расписания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администратора бюджетных программ и Учреждения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распоряжается средствами и имуществом Учреждения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занятости и социальных программ Жетысайского района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21.Отдел занятости и социальных программ Жетысайского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занятости и социальных программ Жетысайского района формируется за счет имущества, переданного ему собственником, а также имущества(включая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занятости и социальных программ Жетысайского района относится к коммунальной собственности.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занятости и социальных программ Жетысайского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занятости и социальных программ Жетысайского района осуществляются в соответствии с законодательством Республики Казахстан.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занятости и социальных программ Жетысайского района и его ведомств: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дневного пребывания "Балдәурен"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дневного пребывания "Үміт ұясы"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оказания социальных услуг "Асыл қазына және Тең қоғам" Отдела занятости и социальных программ Жетысайского района".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