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0e6f" w14:textId="5f40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 прибывшим для работы и проживания в сельские населенные пункты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5 мая 2023 года № 2-16-VIII.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Казахстан, районный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 прибывших для работы и проживания в сельские населенные пункты Жетысайского района, предоставить в 2023 году: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 равной одной тысяче пятисоткратному размеру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