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f35d" w14:textId="c29f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Шардаринскому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 ноября 2023 года № 10-54-VIII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 Шардаринского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Шардаринскому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Временный исполнитель полномочий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Б.Раймуханов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 № 10-54-VIII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Шардаринскому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 и промышленно-товарные магазины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магазины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