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02f3" w14:textId="0480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Шардаринского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14 августа 2023 года № 6-39-VIII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Шардаринского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административных государственных служащих корпуса "Б" действуют до 31 августа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Шардаринского районного маслихата: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Шардаринского районного маслихата "Об утверждении Методики оценки деятельности административных служащих корпуса "Б" государственного учреждения "Аппарат Шардаринского районного маслихата" 18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25-173-VI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4553);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Шардаринского районного маслихата "О внесении изменений в решение Шардаринского районного маслихата от 18 апреля 2018 года № 25-173-VI "Об утверждении Методики оценки деятельности административных государственных служащих корпуса "Б" государственного учреждения "Аппарат Шардаринского районного маслихата" от 31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17-103-VIІ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166001)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Шардаринского районного маслихата"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Мактааральского районного маслихата"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ностоящей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аппарата Шардаринского районного маслихата.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12) действует до 31.08.2023 (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котором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Абзац второй действует до 31.08.2023 (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отдела постоянной комиссии государственного органа, на которого возложено исполнение обязанностей кадровой службы, в том числе посредством информационной системы.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постоянной комиссии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постоянной комиссии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отдела постоянной комиссии государственного органа в течение трех лет со дня завершения оценки, а также при наличии технической возможности в информационной системе.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постоянной комиссии государственного органа при содействии всех заинтересованных лиц и сторон.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постоянной комиссии государственного органа обеспечивает: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постоянной комиссии и участникам калибровочных сессий.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руководителем отдела постоянной комиссии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постоянной комиссии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постоянной комиссии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на повышение эффективности деятельности государственного органа.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 постоянной комиссии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 постоянной комиссии.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постоянной комиссии,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 постоянной комиссии.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 постоянной комиссии, для каждого оцениваемого лица.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постоянной комиссии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кадровой службой должны быть учтены результаты оценки метода 360, в том числе наименее выраженные компетенции служащего.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постоянной комиссии организовывает деятельность калибровочной сессии.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постоянной комиссии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Глава 6 действует до 31.08.2023 (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руководитель отдела постоянной комиссии не позднее 2 рабочих дней выносит его на рассмотрение Комиссии.</w:t>
      </w:r>
    </w:p>
    <w:bookmarkEnd w:id="68"/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Руководитель отдела постоянной комиссии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 отдела постоянной комиссии. Секретарь комиссии не принимает участие в голосовании.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Руководитель отдела постоянной комиссии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Руководитель отдела постоянной комиссии предоставляет на заседание комиссии следующие документы: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Руководитель отдела постоянной комиссии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