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7ecc" w14:textId="639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Састюбе акимата Тюлькубасского района Туркестанской области от 30 мая 2023 года № 17. Утратило силу решением акима поселка Састюбе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акима поселка Састюбе акимата Тюлькубасского района Туркестанской области от 03.01.2024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Састобе акимата Тюлькубасского района "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заместителя акима поселка Састюбе категория E-G-1, 1 единица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E-G-2, 1 единица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Бизнес,управление и право (юриспруденция,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от 30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(финансы, учет и аудит, бухгалтерский учет и анализ хозяйственной деятельности, бухгалтерский учет в сельском хозяйстве, бухгалтерский учет и аудит,бухгалтерский учет, контроль и анализ хозяйственной деятельности, экономика)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