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8eb5" w14:textId="5418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Тюлькубас акимата Тюлькубасского района Туркестанской области от 30 мая 2023 года № 53. Утратило силу решением акима поселка Тюлькубас Тюлькубасского района Туркестанской области от 3 января 2024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поселка Тюлькубас Тюлькубасского района Туркестанской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за № 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поселка Тюлькубас акимата Тюлькубасского района" (Приложения 1-10).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Тюлькубас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Жартыбаев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 от "30" мая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заместитель акима поселка Тюлькубас категорий Е – G - 1, 1 единиц № 02–1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 от "30" мая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 акима поселка Тюлькубас категорий Е – G - 2, 1 единиц № 03 –1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 от "30" мая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помощник акима поселка Тюлькубас категорий Е – G - 2, 1 единиц № 03–2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(юриспруденция и/или право и/или правоведение (юриспруденция))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 от "30" мая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поселка Тюлькубас категорий Е – G - 3, 1 единиц № 03–3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управление и право (экономика и/или финансы и/или учет и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 от "30" мая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поселка Тюлькубас категорий Е – G - 3, 1 единиц № 03–4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 от "30" мая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поселка Тюлькубас категорий Е – G - 3, 1 единиц № 03–5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 от "30" мая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поселка Тюлькубас категорий Е – G - 3, 1 единиц № 03–6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 от "30" мая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поселка Тюлькубас категорий Е – G - 3, 1 единиц № 03–7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 от "30" мая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поселка Тюлькубас категорий Е – G - 3, 1 единиц № 03–8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 от "30" мая 2023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поселка Тюлькубас категорий Е – G - 3, 1 единиц № 03–9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