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1d80" w14:textId="5e51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Жабаглинского сельского округа акимата Тюлькубасского района Туркестанской области от 26 мая 2023 года № 20. Утратило силу решением акима Жабаглинского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Жабаглинского сельского округа акимата Тюлькубасского района Туркестанской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от 5 апреля 2023 года за № 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Жабаглинского сельского округа акимата Тюлькубасского района" (1-6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этого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Менлибеков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2023 года 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Жабаглинского сельского округа категория Е-G-2, 1 единица № 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2023 года 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Жабаглинского сельского округа категория Е-G-3, 1 единица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2023 года 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Жабаглинского сельского округа категория Е-G-3, 1 единица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2023 года 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Жабаглинского сельского округа категория Е-G-3, 1 единица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 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2023 года 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Жабаглинского сельского округа категория Е-G-3, 1 единица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 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2023 года 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Жабаглинского сельского округа категория Е-G-3, 1 единица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 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 и управление (экономика, учет и аудит, финансы).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