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4d95" w14:textId="cb24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Рыскуловского сельского округа Тюлькубасского района Туркестанской области от 8 июня 2023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"Об утверждении Типовых квалификационных требований к административным государственным должностям корпуса "Б"" № 71, РЕШАЮ: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Рыскуловского сельского округа акимата Тюлькубасского района " (8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Н.Нышанбай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Рыскуловского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от "08" 06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заместителя акима Рыскуловского сельского округа категория E-G-1, 1 единица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компетенций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Рыскуловского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от "08" 06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 акима Рыскуловского сельского округа категория E-G-2, 1 единица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Рыскуловского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от "08" 06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Рыскуловского сельского округа категория E-G-3, 1 единица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образование: бизнес, управление и право (международное право и/или юриспруденция и/или право и/или правоведение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Рыскуловского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от "08" 06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Рыскуловского сельского округа категория E-G-3, 1 единица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образование: бизнес, управление и право (экономика и/или финансы и/или учет и аудит и/или бухгалтерский учет и анализ хозяйственной деятельности и/или бухгалтерский учет в сельском хозяйстве и/или бухгалтерский учет и аудит и/или бухгалтерский учет и/или бухгалтерский учет, контроль и анализ хозяйственной деятельности)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Рыскуловского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от "08" 06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Рыскуловского сельского округа категория E-G-3, 1 единица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Рыскуловского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от "08" 06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Рыскуловского сельского округа категория E-G-3, 1 единица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Рыскуловского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от "08" 06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Рыскуловского сельского округа категория E-G-3, 1 единица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Рыскуловского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от "08" 06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Рыскуловского сельского округа категория E-G-3, 1 единица №03-7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