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9df3" w14:textId="0759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Майлыкент Тюлькубасского района Туркестанской области от 31 августа 2023 года № 112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с учетом мнения населения села Т.Рыскулова и на основании заключения Туркестанской областной ономастической комиссии от 3 августа 2023 года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"1 микрорайон" в селе Т.Рыскулова, Майлыкентского сельского округа, Тюлькубасского района, Туркестанской области на "Шамшырак".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Майлыкентского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