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d10" w14:textId="9cf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Тюлькубасскому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июля 2023 года № 5/2-08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Тюлькубасскому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Тюлькубасскому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