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274c" w14:textId="74f2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Тюлькубасского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11 мая 2023 года № 2/9-08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8 февраля 2023 года № 34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31890)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 Тюлькубасского районного маслихата.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об отмене решения Тюлькубасского районнго маслихата от 24 мая 2023 года </w:t>
      </w:r>
      <w:r>
        <w:rPr>
          <w:rFonts w:ascii="Times New Roman"/>
          <w:b w:val="false"/>
          <w:i w:val="false"/>
          <w:color w:val="000000"/>
          <w:sz w:val="28"/>
        </w:rPr>
        <w:t>№ 19/3-07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Тюлькубасского районного маслихата от 29 марта 2017 года № 25/13-06 "Об утверждении Методики оценки деятельности административных государственных служащих аппарата Тюлькубасского районного маслихата".2018 года № 25/13-06 "Об утверждении Методики оценки деятельности административных государственных служащих аппарата Тюлькубасского районного маслихата".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Тюлькубасского районного маслихата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главой 6 в соответствии с решением Тюлькубасского районного маслихата Туркестанской области от 22.06.2023 </w:t>
      </w:r>
      <w:r>
        <w:rPr>
          <w:rFonts w:ascii="Times New Roman"/>
          <w:b w:val="false"/>
          <w:i w:val="false"/>
          <w:color w:val="ff0000"/>
          <w:sz w:val="28"/>
        </w:rPr>
        <w:t>№ 4/17-08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методика оценки деятельности административных государственных служащих корпуса "Б" аппарата Тюлькубасского районного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типовой порядок оценки деятельности административных государственных служащих корпуса "Б" аппарата Тюлькубасского районного маслихата.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госорганов на основе настоящей Методики с учетом специфики деятельности государственного органа.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 решением Тюлькубасского районного маслихата Туркестанской области от 22.06.2023 </w:t>
      </w:r>
      <w:r>
        <w:rPr>
          <w:rFonts w:ascii="Times New Roman"/>
          <w:b w:val="false"/>
          <w:i w:val="false"/>
          <w:color w:val="000000"/>
          <w:sz w:val="28"/>
        </w:rPr>
        <w:t>№ 4/17-08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Тюлькубасского районного маслихата Туркестанской области от 22.06.2023 </w:t>
      </w:r>
      <w:r>
        <w:rPr>
          <w:rFonts w:ascii="Times New Roman"/>
          <w:b w:val="false"/>
          <w:i w:val="false"/>
          <w:color w:val="000000"/>
          <w:sz w:val="28"/>
        </w:rPr>
        <w:t>№ 4/17-08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Тюлькубасского районного маслихата Туркестанской области от 22.06.2023 </w:t>
      </w:r>
      <w:r>
        <w:rPr>
          <w:rFonts w:ascii="Times New Roman"/>
          <w:b w:val="false"/>
          <w:i w:val="false"/>
          <w:color w:val="000000"/>
          <w:sz w:val="28"/>
        </w:rPr>
        <w:t>№ 4/17-08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Тюлькубасского районного маслихата Туркестанской области от 22.06.2023 </w:t>
      </w:r>
      <w:r>
        <w:rPr>
          <w:rFonts w:ascii="Times New Roman"/>
          <w:b w:val="false"/>
          <w:i w:val="false"/>
          <w:color w:val="000000"/>
          <w:sz w:val="28"/>
        </w:rPr>
        <w:t>№ 4/17-08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Тюлькубасского районного маслихата Туркестанской области от 22.06.2023 </w:t>
      </w:r>
      <w:r>
        <w:rPr>
          <w:rFonts w:ascii="Times New Roman"/>
          <w:b w:val="false"/>
          <w:i w:val="false"/>
          <w:color w:val="000000"/>
          <w:sz w:val="28"/>
        </w:rPr>
        <w:t>№ 4/17-08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5"/>
    <w:bookmarkStart w:name="z4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5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58"/>
    <w:bookmarkStart w:name="z6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7"/>
    <w:bookmarkStart w:name="z6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>(государственного органа) 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год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(Ф.И.О., должность оцениваемого лица)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 сумма оценок по КЦИ деленная на количество КЦИ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                                            Оценивающее лицо __________________________________             _____________________________________ (фамилия, инициалы)                 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__________________________________      дата _________________________________ подпись ______________________________       подпись 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Примечание: Оценка определяется в зависимости от процента реализации ключевого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целевого индикатора. При этом в допустимом диапазоне оценивающее лицо выставляет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оцениваемого служащего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оценивающего служащего (руководителя 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подразделения/государственного органа) __________________________ В целях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административных государственных служащих корпуса "Б" (далее – оценка)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предлагаем Вам оценить своих коллег методом ранжирования по 5-балльной шкале.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Анкету необходимо заполнить сразу же от начала до конца, не отвлекаясь. Так, Вы сможете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Для расчета средней итоговой оценки необходимо сумму выставленных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оценок разделить на количество оцениваемых параметров. Результат оценки: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(выполняет функциональные обязанности эффективно, выполняет функциональные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 служащему выставляется исходя из средней итоговой оценки Обоснование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  <w:r>
        <w:br/>
      </w:r>
      <w:r>
        <w:rPr>
          <w:rFonts w:ascii="Times New Roman"/>
          <w:b/>
          <w:i w:val="false"/>
          <w:color w:val="000000"/>
        </w:rPr>
        <w:t xml:space="preserve"> Ф.И.О. руководителя структурного подразделения _____________________________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"Б" (далее – оценка) предлагаем Вам оценить своих коллег методом 360. Примечание: метод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360 – метод оценки, направленный на выявление наличия у оцениваемого лица требуемых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компетенций путем опроса круга лиц из рабочего окружения оцениваемого лица; Данный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поможет Вашему коллеге лучше понять свои сильные и слабые стороны, увидеть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редко, компетенция проявляется примерно в половине случаев, компетенция проявляется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большинстве случаев, компетенция проявляется всегда). Оценки необходимо выставлять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объективно, без личных симпатий/антипатий. Анонимность и конфиденциальность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гарантируется.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проявляется; компетенция проявляется редко; компетенция проявляется примерно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половине случаев; компетенция проявляется в большинстве случаев; компетенция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проявляется всегда. Средняя оценка высчитывается в автоматическом режиме путем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  <w:r>
        <w:br/>
      </w:r>
      <w:r>
        <w:rPr>
          <w:rFonts w:ascii="Times New Roman"/>
          <w:b/>
          <w:i w:val="false"/>
          <w:color w:val="000000"/>
        </w:rPr>
        <w:t xml:space="preserve">Ф.И.О. оцениваемого служащего 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"Б" (далее – оценка) предлагаем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Вам оценить своих коллег методом 360 градусов. Примечание: метод 360 – метод оценки,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направленный на выявление наличия у оцениваемого лица требуемых компетенций путем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опроса круга лиц из рабочего окружения оцениваемого лица; Данный метод поможет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Вашему коллеге лучше понять свои сильные и слабые стороны, увидеть потенциал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дальнейшего роста и развития. В графе ответы необходимо указать один из предложенных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вариантов ответа (компетенция не проявляется, компетенция проявляется редко,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примерно в половине случаев, компетенция проявляется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большинстве случаев, компетенция проявляется всегда). Оценки необходимо выставлять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объективно, без личных симпатий/антипатий. Анонимность и конфиденциальность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гарантируется.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проявляется; компетенция проявляется редко; компетенция проявляется примерно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половине случаев; компетенция проявляется в большинстве случаев; компетенция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проявляется всегда. Средняя оценка высчитывается в автоматическом режиме путем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  <w:r>
        <w:br/>
      </w:r>
      <w:r>
        <w:rPr>
          <w:rFonts w:ascii="Times New Roman"/>
          <w:b/>
          <w:i w:val="false"/>
          <w:color w:val="000000"/>
        </w:rPr>
        <w:t>Ф.И.О. руководителя структурного подразделения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автоматическом режиме путем суммирования баллов каждого респондента и деления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  <w:r>
        <w:br/>
      </w:r>
      <w:r>
        <w:rPr>
          <w:rFonts w:ascii="Times New Roman"/>
          <w:b/>
          <w:i w:val="false"/>
          <w:color w:val="000000"/>
        </w:rPr>
        <w:t>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автоматическом режиме путем суммирования баллов каждого респондента и деление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оценки: 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 xml:space="preserve">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приложением 9 в соответствии с решением Тюлькубасского районного маслихата Туркестанской области от 22.06.2023 </w:t>
      </w:r>
      <w:r>
        <w:rPr>
          <w:rFonts w:ascii="Times New Roman"/>
          <w:b w:val="false"/>
          <w:i w:val="false"/>
          <w:color w:val="ff0000"/>
          <w:sz w:val="28"/>
        </w:rPr>
        <w:t>№ 4/17-08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служащего: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                                                  Непосредственный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            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инициалы)                                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             дата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подпись ____________________             подпись 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(Ф.И.О., должность оцениваемого лица) ____________________________________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приложением 10 в соответствии с решением Тюлькубасского районного маслихата Туркестанской области от 22.06.2023 </w:t>
      </w:r>
      <w:r>
        <w:rPr>
          <w:rFonts w:ascii="Times New Roman"/>
          <w:b w:val="false"/>
          <w:i w:val="false"/>
          <w:color w:val="ff0000"/>
          <w:sz w:val="28"/>
        </w:rPr>
        <w:t>№ 4/17-08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надлежащим образом,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выполняет функциональные обязанности удовлетворительно, выполняет функциональные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                                                  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            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    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_________________________            дата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          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Уполномоченное лицо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 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государственного органа)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приложением 11 в соответствии с решением Тюлькубасского районного маслихата Туркестанской области от 22.06.2023 </w:t>
      </w:r>
      <w:r>
        <w:rPr>
          <w:rFonts w:ascii="Times New Roman"/>
          <w:b w:val="false"/>
          <w:i w:val="false"/>
          <w:color w:val="ff0000"/>
          <w:sz w:val="28"/>
        </w:rPr>
        <w:t>№ 4/17-08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