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91ea" w14:textId="be59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"специалистам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"Тюлькубасского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апреля 2023 года № 2/6-08.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пунктам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 72, маслихат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Тюлькубасского района, в пределах суммы предусмотренной в бюджете района на 2023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дейстивие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