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40cc" w14:textId="d1b4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23 ноября 2023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чатью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решением специализированного межрайонного административного суда Туркестанской области от 02.05.2023 года № 5194-23-00-4/152 и постановлением судебной коллегии по гражданским делам Туркестанского областного суда от 27.09.2023 года № 2а-276,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"Aurum Mining" публичный сервитут для разведки твердых полезных ископаемых, без изъятия земельных участков у землепользователей до 24 декабря 2027 года, на земельных учатках общей площадью 226,64 га., расположенных в сельских округах Арыс, Балыкты Тюлькубасского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 на которые устанавливается публичный сервитут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или наименование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(га.)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Шаркул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19300070476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"Есен"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19300070473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Балыктинского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19300070173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Курмантаева Талмакул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1930070127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Курмантаева Талмакул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19300070017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"Өркендеу"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"Өркендеу"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19300070122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Туранкулов Калдыбек Оразбаевич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1930070482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земли Балыктинского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"Керейт"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19,4798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"Арсен-Ас"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Даулеталиев Оразбек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 Айдар Оразбекович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19300709024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Болатбеков Саухымбек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Болатбеков Саухымбек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Аязбек Мухтар Копбосынович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Ибитаев Мухамед Куанышбекович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Ибитаев Мухамед Куанышбекович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Талгатбек Сайлаубекович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Талгатбек Сайлаубекович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Бекболатов Илимбек Досанбекович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Бекболатов Илимбек Досанбекович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Мухтар Жорабекович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Даулетиев Оразбек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Даулетиев Оразбек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Тлемисов Бектурсын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Аслибеков Калыбек Жамалбекович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Аслибеков Калыбек Жамалбекович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Аслибеков Калыбек Жамалбекович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Тенелов Шалхарбек Ахынбекович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Кемпреков Ускенбай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Досполов Алимхан Коспаевич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Сармазин Алимжан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Сармазин Алимжан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Таңатова Назия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Зереухан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Зереухан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 Мыктыбек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Айткулов Бекболат Таласбаевич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Ахимбеков Каныбек Сауатович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Ахимбеков Каныбек Сауатович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Нарбекова Канзада Нышановна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Амандыков Альмухан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 Интызарбек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Ерболат Мелдебекович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 Нурипа Оразбаевна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Жекешов Тастемир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Батырбеков Конысбек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Уржамал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Уржамал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Кантаева Рахия Укибаевна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Кантаева Рахия Укибаевна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 Мыктыбек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земли Арысского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Кайыршақты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