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df15" w14:textId="eabd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юридического лица и об утверждении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22 ноября 2023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"Отдел экономики и финансов акимата Тюлькубасского района" в государственное учреждение "Отдел экономики и финансов акимата Тюлькубасского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государственного учреждения "Отдел экономики и финансов акимата Тюлькубасского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Тюлькубасского района №482 от 20 декабря 2019 года "Об утверждении Положения о коммунальном государственном учреждении "Отдел экономики и финансов Тюлькубасского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по экономическим вопросам.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312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акимата Тюлькубасского района"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Тюлькубасского района" (далее – государственный орган) является государственным органом Республики Казахстан, осуществляющим руководство в сферах стратегического, экономического и бюджетного планирования, исполнения районного бюджета, бухгалтерского учета по исполнению местного бюджета, ведения бюджетной отчетности и организации управления коммунальной собственностью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экономики и финансов акимата Тюлькубасского района" не имеет ведомств.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экономики и финансов акимата Тюлькубасского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финансов акимата Тюлькубасского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финансов акимата Тюлькубасского района" вступает в гражданско-правовые 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финансов акимата Тюлькубасского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экономики и финансов акимата Тюлькубасского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финансов акимата Тюлькубасского района" и другими актами, предусмотренными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экономики и финансов акимата Тюлькубасского района" утверждаются в соответствии с действующим законодательством Республики Казахстан.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 Индекс: 161300, Республика Казахстан, Туркестанской область, Тюлькубасский район, село Т.Рыскулова, ул.Рыскулова, дом № 201.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Отдел экономики и финансов акимата Тюлькубасского района"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экономики и финансов акимата Тюлькубасского района" осуществляется из республиканского и местных бюджетов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экономики и финансов акимата Тюлькубасского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финансов акимата Тюлькубасского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экономики и финансов акимата Тюлькубасского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реализации основных направлений государственной бюджетной политики при исполнении районного бюджета, реализация государственной политики в области управления государственным коммунальным имуществом.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отвечает по своим обязательствам находящимися в его распоряжении деньгами и обращение взыскания на остальное имущество государственного учреждения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у государственного органа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прогнозы социально-экономического развития и бюджетных параметров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социально-экономического положения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информацию по экономическому положению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краткосрочную программу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рабочим органом бюджетной комиссии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прогнозирование поступлений бюджета с учетом прогноза социально-экономического развития и бюджетных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бюджетные заявки администраторов бюджетных программ на предмет их соответствия программным документам, прогнозу социально-экономического развития, бюджетному и иному законодательству Республики Казахстан, действующим натуральным нормам и стандартам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проект бюджета на трехлетний период района и вносит его на расмотрение бюджетной комисии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 постановления акимата района о реализации решения соответствующего маслихата об утверждении бюджета района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администраторов бюджетных программ вносит предложения на бюджетную комиссию по уточнению, корректировке бюджета района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годовой отчет об исполнении районного бюджета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принципы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обепечивает исполнение районного бюджета;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 организует исполнение бюджета и координирует деятельность администраторов бюджетных программ по исполнению бюджета;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решения налогового органа по месту регистрационного учҰта налогоплательщика об изменении сроков исполнения налогового обязательства по уплатам, поступающих в полном объеме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 распределяет бюджетные средства в течение финансового года в целях недопущения накопления объема платежей на конец финансового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составление, утверждение и ведение сводного плана финансирования по обязательствам, сводного плана поступлений и финансирования по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по дебиторской и кредиторской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договор аренды, коммунальной собственности в имущественный найм, осуществляет замеры помещений переданных в имущественный найм, и расчет размера стоимости арендой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коммунальных государственных учреждений, коммунальных предприятий, акционерных обществ и хозяйственных товариществ с государственной долей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вопросам эффективности и рациональности использования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акимата района по вопросам коммунальной собственности и защиты его имущественных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"Единым организатором государственных закупок", организует и проводит государственные закупки для заказчиков, подведомственных акимату Тюлькубасского района, для государственных закупок товаров, работ и услуг,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2018 года №1127 "Об определении перечней товаров, работ, услуг, по которым государственные закупки осуществляются едиными организаторами государственных закупок";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другие полномочия в соответствии с законодательством и постановлениями акимата района, решениями акима района.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экономики и финансов акимата Тюлькубасского района" осуществляется первым руководителем, который несет персональную ответственность за выполнение возложенных на ГУ "Отдел экономики и финансов акимата Тюлькубасского района" задач и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экономики и финансов акимата Тюлькубасского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экономики и финансов акимата Тюлькубасского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ГУ "Отдел экономики и финансов акимата Тюлькубасского района":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служебную, бухгалтерскую с правом первои подписи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действующих законодательсв Республики Казахстан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экономики и финансов акимата Тюлькубасского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экономики и финансов акимата Тюлькубасского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финансов акимата Тюлькубасского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экономики и финансов акимата Тюлькубасского района"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экономики и финансов акимата Тюлькубасского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экономики и финансов акимата Тюлькубасского района"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не имеет ведомств, находящихся в его ведении.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Режим работы государственного органа устанавливается правилами внутреннего трудового распорядка и устанавливается в соответствии с нормами Трудового законодательства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