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11e7" w14:textId="56d1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юридического лица и об утверждении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23 августа 2023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"Отдел занятости и социальных программ акимата Тюлькубасского района" в государственное учреждение "Отдел занятости и социальных программ акимата Тюлькубасского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"Отдел занятости и социальных программ акимата Тюлькубасского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Тюлькубасского района № 529 от 10 июля 2018 года "Об утверждении Положения о коммунальном государственном учреждении "Отдел занятости и социальных программ Тюлькубасского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 212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Тюлькубасского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Тюлькубасского района Туркестанской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Тюлькубасского района" (далее ГУ "Отдел занятости и социальных программ акимата Тюлькубасского района") является государственным органом Республики Казахстан осуществляющим руководство в сфере занятости населения, социальной защиты, предоставления специальных социальных услуг, выдача, продление, отзыв разрешения трудовому иммигранту, создание доступных условий для ресолизации лиц с инвалидностью и пенсинного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акимата Тюлькубасского района"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"Районный территориальный центр по оказанию социальной помощи населению" отдела занятости и социальных программ акиматаТюлькубасского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реабилитаций детей с инвалидностью Тюлькубасского района"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"Районный территориальный центр социального обслуживания" "Активное долголетие" и "Равное общество"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отдела занятости и социальных программ акимата Тюлькубасского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акимата Тюлькубасского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акимата Тюлькубасского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акимата Тюлькубасского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акимата Тюлькубасского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 акимата Тюлькубасского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занятости и социальных программ акимата Тюлькубасского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занятости и социальных программ акимата Тюлькубасского района"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Тюлькубасский район, Майлыкентский сельский округ, село Т.Рыскулова, улица Д.Конаева № 24А, индекс 161300.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занятости и социальных программ акимата Тюлькубасского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занятости и социальных программ акимата Тюлькубасского района"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занятости и социальных программ акимата Тюлькубасского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занятости и социальных программ акимата Тюлькубасского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занятости и социальных программ акимата Тюлькубасского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услуг, выдача, продление, отзыв разрешения трудовому иммигранту, создание доступных условий для ресолизации лиц с инвалидностью и пенсинного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в пределах своей компетенции у должностных лиц, государственных органов и иных организаций необходимую информацию, документы и иные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деятельность подведомственных учреждений "Отдела занятости и социальных программ акимата Тюлькубасского района"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и иных центральных исполнительных органов Республики Казахстан, а также акима и акимата области,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оказанию помощи в соответствии с Законом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выдачу адресной социальной помощи гражданам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функции государства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содействие в поддержке активного образа жизни лиц с инвалидностью и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услуги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выдачу, продление, отзыв разрешения трудовому иммигранту;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 в порядке, определяемом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детям с инвалидностью перечня гарантированного объема специальных социальных услуг, в соответсвии со стандартом оказания специальных социальных услуг в условиях полустационара.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занятости и социальных программ акимата Тюлькубасского района" осуществляется первым руководителем, который несет персональную ответственность за выполнение возложенных на ГУ "Отдел занятости и социальных программ акимата Тюлькубасского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занятости и социальных программ акимата Тюлькубасского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занятости и социальных программ акимата Тюлькубасского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занятости и социальных программ акимата Тюлькубасского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служебную, бухгалтерскую с правом первои подписи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действующих законодательсв Республики Казахстан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акимата Тюлькубасского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занятости и социальных программ акимата Тюлькубасского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акимата Тюлькубасского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занятости и социальных программ акимата Тюлькубасского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занятости и социальных программ акимата Тюлькубасского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занятости и социальных программ акимата Тюлькубасского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 Отдел занятости и социальных программ акимата Тюлькубасского района"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"Районный территориальный центр по оказанию социальной помощи населению"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реабилитаций детей с инвалидностью Тюлькубасского района"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"Районный территориальный центр социального обслуживания" "Активное долголетие" и "Равное общество" отдела занятости и социальных программ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отдела занятости и социальных программ акимата Тюлькубасского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