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c364" w14:textId="16fc3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Тюлькубасскому району</w:t>
      </w:r>
    </w:p>
    <w:p>
      <w:pPr>
        <w:spacing w:after="0"/>
        <w:ind w:left="0"/>
        <w:jc w:val="both"/>
      </w:pPr>
      <w:r>
        <w:rPr>
          <w:rFonts w:ascii="Times New Roman"/>
          <w:b w:val="false"/>
          <w:i w:val="false"/>
          <w:color w:val="000000"/>
          <w:sz w:val="28"/>
        </w:rPr>
        <w:t>Постановление акимата Тюлькубасского района Туркестанской области от 18 мая 2023 года № 122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Тюлькубасского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Тюлькубасскому району согласно приложению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Тюлькубасского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Н.Изтилеуов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Тюлькубасского</w:t>
            </w:r>
            <w:r>
              <w:br/>
            </w:r>
            <w:r>
              <w:rPr>
                <w:rFonts w:ascii="Times New Roman"/>
                <w:b w:val="false"/>
                <w:i w:val="false"/>
                <w:color w:val="000000"/>
                <w:sz w:val="20"/>
              </w:rPr>
              <w:t>района от 18 мая 2023 года</w:t>
            </w:r>
            <w:r>
              <w:br/>
            </w:r>
            <w:r>
              <w:rPr>
                <w:rFonts w:ascii="Times New Roman"/>
                <w:b w:val="false"/>
                <w:i w:val="false"/>
                <w:color w:val="000000"/>
                <w:sz w:val="20"/>
              </w:rPr>
              <w:t>№ 122</w:t>
            </w:r>
          </w:p>
        </w:tc>
      </w:tr>
    </w:tbl>
    <w:bookmarkStart w:name="z6"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Тюлькубасскому району</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Тюлькубасскому району (далее – </w:t>
      </w:r>
      <w:r>
        <w:rPr>
          <w:rFonts w:ascii="Times New Roman"/>
          <w:b w:val="false"/>
          <w:i w:val="false"/>
          <w:color w:val="000000"/>
          <w:sz w:val="28"/>
        </w:rPr>
        <w:t>Правила</w:t>
      </w:r>
      <w:r>
        <w:rPr>
          <w:rFonts w:ascii="Times New Roman"/>
          <w:b w:val="false"/>
          <w:i w:val="false"/>
          <w:color w:val="000000"/>
          <w:sz w:val="28"/>
        </w:rPr>
        <w:t>), разработаны в соответствии с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Министра экологии, геологии и природных ресурсов Республики Казахстан от 1 сентября 2021 года </w:t>
      </w:r>
      <w:r>
        <w:rPr>
          <w:rFonts w:ascii="Times New Roman"/>
          <w:b w:val="false"/>
          <w:i w:val="false"/>
          <w:color w:val="000000"/>
          <w:sz w:val="28"/>
        </w:rPr>
        <w:t>№ 347</w:t>
      </w:r>
      <w:r>
        <w:rPr>
          <w:rFonts w:ascii="Times New Roman"/>
          <w:b w:val="false"/>
          <w:i w:val="false"/>
          <w:color w:val="000000"/>
          <w:sz w:val="28"/>
        </w:rPr>
        <w:t xml:space="preserve">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End w:id="6"/>
    <w:bookmarkStart w:name="z9"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0" w:id="8"/>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8"/>
    <w:bookmarkStart w:name="z11" w:id="9"/>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9"/>
    <w:bookmarkStart w:name="z12" w:id="10"/>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0"/>
    <w:bookmarkStart w:name="z13" w:id="11"/>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к </w:t>
      </w:r>
      <w:r>
        <w:rPr>
          <w:rFonts w:ascii="Times New Roman"/>
          <w:b w:val="false"/>
          <w:i w:val="false"/>
          <w:color w:val="000000"/>
          <w:sz w:val="28"/>
        </w:rPr>
        <w:t>Правилам</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2"/>
    <w:bookmarkStart w:name="z15" w:id="13"/>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3"/>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6" w:id="14"/>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4"/>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Start w:name="z17" w:id="15"/>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к </w:t>
      </w:r>
      <w:r>
        <w:rPr>
          <w:rFonts w:ascii="Times New Roman"/>
          <w:b w:val="false"/>
          <w:i w:val="false"/>
          <w:color w:val="000000"/>
          <w:sz w:val="28"/>
        </w:rPr>
        <w:t>Правилам</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6"/>
    <w:bookmarkStart w:name="z19" w:id="17"/>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7"/>
    <w:bookmarkStart w:name="z20" w:id="18"/>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8"/>
    <w:bookmarkStart w:name="z21" w:id="19"/>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19"/>
    <w:bookmarkStart w:name="z22" w:id="20"/>
    <w:p>
      <w:pPr>
        <w:spacing w:after="0"/>
        <w:ind w:left="0"/>
        <w:jc w:val="both"/>
      </w:pPr>
      <w:r>
        <w:rPr>
          <w:rFonts w:ascii="Times New Roman"/>
          <w:b w:val="false"/>
          <w:i w:val="false"/>
          <w:color w:val="000000"/>
          <w:sz w:val="28"/>
        </w:rPr>
        <w:t>
      14. Данные по массе и объему образованных и накопленных коммунальных отходах вносятся КГУ "Отдел жилишно-коммунального хозяйства, пассажирского транспорта и автомобильных дорог акимата Тюлькубасского района" в бланк первичных записей по форме согласно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bookmarkEnd w:id="20"/>
    <w:bookmarkStart w:name="z23" w:id="21"/>
    <w:p>
      <w:pPr>
        <w:spacing w:after="0"/>
        <w:ind w:left="0"/>
        <w:jc w:val="both"/>
      </w:pPr>
      <w:r>
        <w:rPr>
          <w:rFonts w:ascii="Times New Roman"/>
          <w:b w:val="false"/>
          <w:i w:val="false"/>
          <w:color w:val="000000"/>
          <w:sz w:val="28"/>
        </w:rPr>
        <w:t>
      15. После обработки первичных материалов, по замерам полученные данные (масса, объем) каждого объекта суммируются по дням недели и заносятся КГУ "Отдел жилишно-коммунального хозяйства, пассажирского транспорта и автомобильных дорог акимата Тюлькубасского района"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w:t>
      </w:r>
    </w:p>
    <w:bookmarkEnd w:id="21"/>
    <w:bookmarkStart w:name="z24" w:id="22"/>
    <w:p>
      <w:pPr>
        <w:spacing w:after="0"/>
        <w:ind w:left="0"/>
        <w:jc w:val="both"/>
      </w:pPr>
      <w:r>
        <w:rPr>
          <w:rFonts w:ascii="Times New Roman"/>
          <w:b w:val="false"/>
          <w:i w:val="false"/>
          <w:color w:val="000000"/>
          <w:sz w:val="28"/>
        </w:rPr>
        <w:t>
      16. После проведения сезонных замеров, КГУ "Отдел жилишно-коммунального хозяйства, пассажирского транспорта и автомобильных дорог акимата Тюлькубасского района"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приложения 5</w:t>
      </w:r>
      <w:r>
        <w:rPr>
          <w:rFonts w:ascii="Times New Roman"/>
          <w:b w:val="false"/>
          <w:i w:val="false"/>
          <w:color w:val="000000"/>
          <w:sz w:val="28"/>
        </w:rPr>
        <w:t xml:space="preserve"> к настоящим Правилам.</w:t>
      </w:r>
    </w:p>
    <w:bookmarkEnd w:id="22"/>
    <w:bookmarkStart w:name="z25" w:id="23"/>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3"/>
    <w:bookmarkStart w:name="z26" w:id="24"/>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4"/>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7" w:id="25"/>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5"/>
    <w:bookmarkStart w:name="z28" w:id="26"/>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6"/>
    <w:bookmarkStart w:name="z29" w:id="2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7"/>
    <w:bookmarkStart w:name="z30" w:id="28"/>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bookmarkStart w:name="z31" w:id="29"/>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9"/>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32" w:id="30"/>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расчета норм 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 по Тюлькубасскому</w:t>
            </w:r>
            <w:r>
              <w:br/>
            </w:r>
            <w:r>
              <w:rPr>
                <w:rFonts w:ascii="Times New Roman"/>
                <w:b w:val="false"/>
                <w:i w:val="false"/>
                <w:color w:val="000000"/>
                <w:sz w:val="20"/>
              </w:rPr>
              <w:t>району</w:t>
            </w:r>
          </w:p>
        </w:tc>
      </w:tr>
    </w:tbl>
    <w:p>
      <w:pPr>
        <w:spacing w:after="0"/>
        <w:ind w:left="0"/>
        <w:jc w:val="left"/>
      </w:pPr>
      <w:r>
        <w:rPr>
          <w:rFonts w:ascii="Times New Roman"/>
          <w:b/>
          <w:i w:val="false"/>
          <w:color w:val="000000"/>
        </w:rPr>
        <w:t xml:space="preserve"> Виды объектов жилищного фонда и нежилые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расчета норм 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 по Тюлькубасскому</w:t>
            </w:r>
            <w:r>
              <w:br/>
            </w:r>
            <w:r>
              <w:rPr>
                <w:rFonts w:ascii="Times New Roman"/>
                <w:b w:val="false"/>
                <w:i w:val="false"/>
                <w:color w:val="000000"/>
                <w:sz w:val="20"/>
              </w:rPr>
              <w:t>району</w:t>
            </w:r>
          </w:p>
        </w:tc>
      </w:tr>
    </w:tbl>
    <w:p>
      <w:pPr>
        <w:spacing w:after="0"/>
        <w:ind w:left="0"/>
        <w:jc w:val="left"/>
      </w:pPr>
      <w:r>
        <w:rPr>
          <w:rFonts w:ascii="Times New Roman"/>
          <w:b/>
          <w:i w:val="false"/>
          <w:color w:val="000000"/>
        </w:rPr>
        <w:t xml:space="preserve">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область___________________________________</w:t>
      </w:r>
    </w:p>
    <w:p>
      <w:pPr>
        <w:spacing w:after="0"/>
        <w:ind w:left="0"/>
        <w:jc w:val="both"/>
      </w:pPr>
      <w:r>
        <w:rPr>
          <w:rFonts w:ascii="Times New Roman"/>
          <w:b w:val="false"/>
          <w:i w:val="false"/>
          <w:color w:val="000000"/>
          <w:sz w:val="28"/>
        </w:rPr>
        <w:t>
      1. Адрес___________________________________________________________</w:t>
      </w:r>
    </w:p>
    <w:p>
      <w:pPr>
        <w:spacing w:after="0"/>
        <w:ind w:left="0"/>
        <w:jc w:val="both"/>
      </w:pPr>
      <w:r>
        <w:rPr>
          <w:rFonts w:ascii="Times New Roman"/>
          <w:b w:val="false"/>
          <w:i w:val="false"/>
          <w:color w:val="000000"/>
          <w:sz w:val="28"/>
        </w:rPr>
        <w:t>
      2. Этажность_______________________________________________________</w:t>
      </w:r>
    </w:p>
    <w:p>
      <w:pPr>
        <w:spacing w:after="0"/>
        <w:ind w:left="0"/>
        <w:jc w:val="both"/>
      </w:pPr>
      <w:r>
        <w:rPr>
          <w:rFonts w:ascii="Times New Roman"/>
          <w:b w:val="false"/>
          <w:i w:val="false"/>
          <w:color w:val="000000"/>
          <w:sz w:val="28"/>
        </w:rPr>
        <w:t>
      3. Номер домовладения______________________________________________</w:t>
      </w:r>
    </w:p>
    <w:p>
      <w:pPr>
        <w:spacing w:after="0"/>
        <w:ind w:left="0"/>
        <w:jc w:val="both"/>
      </w:pPr>
      <w:r>
        <w:rPr>
          <w:rFonts w:ascii="Times New Roman"/>
          <w:b w:val="false"/>
          <w:i w:val="false"/>
          <w:color w:val="000000"/>
          <w:sz w:val="28"/>
        </w:rPr>
        <w:t>
      4. Количество проживающих, чел.____________________________________</w:t>
      </w:r>
    </w:p>
    <w:p>
      <w:pPr>
        <w:spacing w:after="0"/>
        <w:ind w:left="0"/>
        <w:jc w:val="both"/>
      </w:pPr>
      <w:r>
        <w:rPr>
          <w:rFonts w:ascii="Times New Roman"/>
          <w:b w:val="false"/>
          <w:i w:val="false"/>
          <w:color w:val="000000"/>
          <w:sz w:val="28"/>
        </w:rPr>
        <w:t>
      5. Уровень благоустройства:_________________________________________</w:t>
      </w:r>
    </w:p>
    <w:p>
      <w:pPr>
        <w:spacing w:after="0"/>
        <w:ind w:left="0"/>
        <w:jc w:val="both"/>
      </w:pPr>
      <w:r>
        <w:rPr>
          <w:rFonts w:ascii="Times New Roman"/>
          <w:b w:val="false"/>
          <w:i w:val="false"/>
          <w:color w:val="000000"/>
          <w:sz w:val="28"/>
        </w:rPr>
        <w:t>
      а) наличие водопровода, канализации, газа_____________________________</w:t>
      </w:r>
    </w:p>
    <w:p>
      <w:pPr>
        <w:spacing w:after="0"/>
        <w:ind w:left="0"/>
        <w:jc w:val="both"/>
      </w:pPr>
      <w:r>
        <w:rPr>
          <w:rFonts w:ascii="Times New Roman"/>
          <w:b w:val="false"/>
          <w:i w:val="false"/>
          <w:color w:val="000000"/>
          <w:sz w:val="28"/>
        </w:rPr>
        <w:t>
      б) вид отопления (центральное, печное, местное)_______________________</w:t>
      </w:r>
    </w:p>
    <w:p>
      <w:pPr>
        <w:spacing w:after="0"/>
        <w:ind w:left="0"/>
        <w:jc w:val="both"/>
      </w:pPr>
      <w:r>
        <w:rPr>
          <w:rFonts w:ascii="Times New Roman"/>
          <w:b w:val="false"/>
          <w:i w:val="false"/>
          <w:color w:val="000000"/>
          <w:sz w:val="28"/>
        </w:rPr>
        <w:t>
      в) вид топлива – уголь (каменный, бурый), дрова, газ____________________</w:t>
      </w:r>
    </w:p>
    <w:p>
      <w:pPr>
        <w:spacing w:after="0"/>
        <w:ind w:left="0"/>
        <w:jc w:val="both"/>
      </w:pPr>
      <w:r>
        <w:rPr>
          <w:rFonts w:ascii="Times New Roman"/>
          <w:b w:val="false"/>
          <w:i w:val="false"/>
          <w:color w:val="000000"/>
          <w:sz w:val="28"/>
        </w:rPr>
        <w:t>
      г) наличие мусоропровода___________________________________________</w:t>
      </w:r>
    </w:p>
    <w:p>
      <w:pPr>
        <w:spacing w:after="0"/>
        <w:ind w:left="0"/>
        <w:jc w:val="both"/>
      </w:pPr>
      <w:r>
        <w:rPr>
          <w:rFonts w:ascii="Times New Roman"/>
          <w:b w:val="false"/>
          <w:i w:val="false"/>
          <w:color w:val="000000"/>
          <w:sz w:val="28"/>
        </w:rPr>
        <w:t>
      д) площадь дворовой территории,м2__________________________________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w:t>
      </w:r>
    </w:p>
    <w:p>
      <w:pPr>
        <w:spacing w:after="0"/>
        <w:ind w:left="0"/>
        <w:jc w:val="both"/>
      </w:pPr>
      <w:r>
        <w:rPr>
          <w:rFonts w:ascii="Times New Roman"/>
          <w:b w:val="false"/>
          <w:i w:val="false"/>
          <w:color w:val="000000"/>
          <w:sz w:val="28"/>
        </w:rPr>
        <w:t>
      из них тротуары___________________________________________________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емкость___________________________</w:t>
      </w:r>
    </w:p>
    <w:p>
      <w:pPr>
        <w:spacing w:after="0"/>
        <w:ind w:left="0"/>
        <w:jc w:val="both"/>
      </w:pPr>
      <w:r>
        <w:rPr>
          <w:rFonts w:ascii="Times New Roman"/>
          <w:b w:val="false"/>
          <w:i w:val="false"/>
          <w:color w:val="000000"/>
          <w:sz w:val="28"/>
        </w:rPr>
        <w:t>
      7. Периодичность вывоза отходов____________________________________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сколько)__________________________________________________</w:t>
      </w:r>
    </w:p>
    <w:p>
      <w:pPr>
        <w:spacing w:after="0"/>
        <w:ind w:left="0"/>
        <w:jc w:val="both"/>
      </w:pPr>
      <w:r>
        <w:rPr>
          <w:rFonts w:ascii="Times New Roman"/>
          <w:b w:val="false"/>
          <w:i w:val="false"/>
          <w:color w:val="000000"/>
          <w:sz w:val="28"/>
        </w:rPr>
        <w:t>
       9. Периодичность вывоза вторсырья_______________________________</w:t>
      </w:r>
    </w:p>
    <w:p>
      <w:pPr>
        <w:spacing w:after="0"/>
        <w:ind w:left="0"/>
        <w:jc w:val="both"/>
      </w:pPr>
      <w:r>
        <w:rPr>
          <w:rFonts w:ascii="Times New Roman"/>
          <w:b w:val="false"/>
          <w:i w:val="false"/>
          <w:color w:val="000000"/>
          <w:sz w:val="28"/>
        </w:rPr>
        <w:t>
      10. Периодичность вывоза пищевых отходов_______________________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w:t>
      </w:r>
    </w:p>
    <w:p>
      <w:pPr>
        <w:spacing w:after="0"/>
        <w:ind w:left="0"/>
        <w:jc w:val="both"/>
      </w:pPr>
      <w:r>
        <w:rPr>
          <w:rFonts w:ascii="Times New Roman"/>
          <w:b w:val="false"/>
          <w:i w:val="false"/>
          <w:color w:val="000000"/>
          <w:sz w:val="28"/>
        </w:rPr>
        <w:t>
       (каких и сколько фракций)______________________________________________</w:t>
      </w:r>
    </w:p>
    <w:p>
      <w:pPr>
        <w:spacing w:after="0"/>
        <w:ind w:left="0"/>
        <w:jc w:val="both"/>
      </w:pPr>
      <w:r>
        <w:rPr>
          <w:rFonts w:ascii="Times New Roman"/>
          <w:b w:val="false"/>
          <w:i w:val="false"/>
          <w:color w:val="000000"/>
          <w:sz w:val="28"/>
        </w:rPr>
        <w:t>
      Подписи: Ф.И.О.(при его наличии), должность</w:t>
      </w:r>
    </w:p>
    <w:p>
      <w:pPr>
        <w:spacing w:after="0"/>
        <w:ind w:left="0"/>
        <w:jc w:val="both"/>
      </w:pPr>
      <w:r>
        <w:rPr>
          <w:rFonts w:ascii="Times New Roman"/>
          <w:b w:val="false"/>
          <w:i w:val="false"/>
          <w:color w:val="000000"/>
          <w:sz w:val="28"/>
        </w:rPr>
        <w:t>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область____________________________________</w:t>
      </w:r>
    </w:p>
    <w:p>
      <w:pPr>
        <w:spacing w:after="0"/>
        <w:ind w:left="0"/>
        <w:jc w:val="both"/>
      </w:pPr>
      <w:r>
        <w:rPr>
          <w:rFonts w:ascii="Times New Roman"/>
          <w:b w:val="false"/>
          <w:i w:val="false"/>
          <w:color w:val="000000"/>
          <w:sz w:val="28"/>
        </w:rPr>
        <w:t>
      1. Наименование объекта____________________________________________</w:t>
      </w:r>
    </w:p>
    <w:p>
      <w:pPr>
        <w:spacing w:after="0"/>
        <w:ind w:left="0"/>
        <w:jc w:val="both"/>
      </w:pPr>
      <w:r>
        <w:rPr>
          <w:rFonts w:ascii="Times New Roman"/>
          <w:b w:val="false"/>
          <w:i w:val="false"/>
          <w:color w:val="000000"/>
          <w:sz w:val="28"/>
        </w:rPr>
        <w:t>
      2. Адрес_________________________________________________________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w:t>
      </w:r>
    </w:p>
    <w:p>
      <w:pPr>
        <w:spacing w:after="0"/>
        <w:ind w:left="0"/>
        <w:jc w:val="both"/>
      </w:pPr>
      <w:r>
        <w:rPr>
          <w:rFonts w:ascii="Times New Roman"/>
          <w:b w:val="false"/>
          <w:i w:val="false"/>
          <w:color w:val="000000"/>
          <w:sz w:val="28"/>
        </w:rPr>
        <w:t>
      4. Количество расчетных единиц (работников и т.д.)_____________________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мест)_____________________________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блюд)__________________</w:t>
      </w:r>
    </w:p>
    <w:p>
      <w:pPr>
        <w:spacing w:after="0"/>
        <w:ind w:left="0"/>
        <w:jc w:val="both"/>
      </w:pPr>
      <w:r>
        <w:rPr>
          <w:rFonts w:ascii="Times New Roman"/>
          <w:b w:val="false"/>
          <w:i w:val="false"/>
          <w:color w:val="000000"/>
          <w:sz w:val="28"/>
        </w:rPr>
        <w:t>
      6. Количество обслуживающего персонала, чел.________________________</w:t>
      </w:r>
    </w:p>
    <w:p>
      <w:pPr>
        <w:spacing w:after="0"/>
        <w:ind w:left="0"/>
        <w:jc w:val="both"/>
      </w:pPr>
      <w:r>
        <w:rPr>
          <w:rFonts w:ascii="Times New Roman"/>
          <w:b w:val="false"/>
          <w:i w:val="false"/>
          <w:color w:val="000000"/>
          <w:sz w:val="28"/>
        </w:rPr>
        <w:t>
      7. Общая площадь помещений, м2 __________________________________</w:t>
      </w:r>
    </w:p>
    <w:p>
      <w:pPr>
        <w:spacing w:after="0"/>
        <w:ind w:left="0"/>
        <w:jc w:val="both"/>
      </w:pPr>
      <w:r>
        <w:rPr>
          <w:rFonts w:ascii="Times New Roman"/>
          <w:b w:val="false"/>
          <w:i w:val="false"/>
          <w:color w:val="000000"/>
          <w:sz w:val="28"/>
        </w:rPr>
        <w:t>
       торговая__________________________________________________________</w:t>
      </w:r>
    </w:p>
    <w:p>
      <w:pPr>
        <w:spacing w:after="0"/>
        <w:ind w:left="0"/>
        <w:jc w:val="both"/>
      </w:pPr>
      <w:r>
        <w:rPr>
          <w:rFonts w:ascii="Times New Roman"/>
          <w:b w:val="false"/>
          <w:i w:val="false"/>
          <w:color w:val="000000"/>
          <w:sz w:val="28"/>
        </w:rPr>
        <w:t>
       складская и подсобная______________________________________________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емкость__________________________</w:t>
      </w:r>
    </w:p>
    <w:p>
      <w:pPr>
        <w:spacing w:after="0"/>
        <w:ind w:left="0"/>
        <w:jc w:val="both"/>
      </w:pPr>
      <w:r>
        <w:rPr>
          <w:rFonts w:ascii="Times New Roman"/>
          <w:b w:val="false"/>
          <w:i w:val="false"/>
          <w:color w:val="000000"/>
          <w:sz w:val="28"/>
        </w:rPr>
        <w:t>
      10. Периодичность вывоза отходов___________________________________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сколько)__________________________________________________</w:t>
      </w:r>
    </w:p>
    <w:p>
      <w:pPr>
        <w:spacing w:after="0"/>
        <w:ind w:left="0"/>
        <w:jc w:val="both"/>
      </w:pPr>
      <w:r>
        <w:rPr>
          <w:rFonts w:ascii="Times New Roman"/>
          <w:b w:val="false"/>
          <w:i w:val="false"/>
          <w:color w:val="000000"/>
          <w:sz w:val="28"/>
        </w:rPr>
        <w:t>
      12. Периодичность вывоза вторсырья_________________________________</w:t>
      </w:r>
    </w:p>
    <w:p>
      <w:pPr>
        <w:spacing w:after="0"/>
        <w:ind w:left="0"/>
        <w:jc w:val="both"/>
      </w:pPr>
      <w:r>
        <w:rPr>
          <w:rFonts w:ascii="Times New Roman"/>
          <w:b w:val="false"/>
          <w:i w:val="false"/>
          <w:color w:val="000000"/>
          <w:sz w:val="28"/>
        </w:rPr>
        <w:t>
      13. Периодичность вывоза пищевых отходов___________________________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w:t>
      </w:r>
    </w:p>
    <w:p>
      <w:pPr>
        <w:spacing w:after="0"/>
        <w:ind w:left="0"/>
        <w:jc w:val="both"/>
      </w:pPr>
      <w:r>
        <w:rPr>
          <w:rFonts w:ascii="Times New Roman"/>
          <w:b w:val="false"/>
          <w:i w:val="false"/>
          <w:color w:val="000000"/>
          <w:sz w:val="28"/>
        </w:rPr>
        <w:t>
      (каких и сколько фракций)_________________________________________</w:t>
      </w:r>
    </w:p>
    <w:p>
      <w:pPr>
        <w:spacing w:after="0"/>
        <w:ind w:left="0"/>
        <w:jc w:val="both"/>
      </w:pPr>
      <w:r>
        <w:rPr>
          <w:rFonts w:ascii="Times New Roman"/>
          <w:b w:val="false"/>
          <w:i w:val="false"/>
          <w:color w:val="000000"/>
          <w:sz w:val="28"/>
        </w:rPr>
        <w:t>
      Подписи: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расчета норм 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 по Тюлькубасскому</w:t>
            </w:r>
            <w:r>
              <w:br/>
            </w:r>
            <w:r>
              <w:rPr>
                <w:rFonts w:ascii="Times New Roman"/>
                <w:b w:val="false"/>
                <w:i w:val="false"/>
                <w:color w:val="000000"/>
                <w:sz w:val="20"/>
              </w:rPr>
              <w:t>району</w:t>
            </w:r>
          </w:p>
        </w:tc>
      </w:tr>
    </w:tbl>
    <w:p>
      <w:pPr>
        <w:spacing w:after="0"/>
        <w:ind w:left="0"/>
        <w:jc w:val="left"/>
      </w:pPr>
      <w:r>
        <w:rPr>
          <w:rFonts w:ascii="Times New Roman"/>
          <w:b/>
          <w:i w:val="false"/>
          <w:color w:val="000000"/>
        </w:rPr>
        <w:t xml:space="preserve"> Бланк первичных записей</w:t>
      </w:r>
      <w:r>
        <w:br/>
      </w:r>
      <w:r>
        <w:rPr>
          <w:rFonts w:ascii="Times New Roman"/>
          <w:b/>
          <w:i w:val="false"/>
          <w:color w:val="000000"/>
        </w:rPr>
        <w:t xml:space="preserve"> _________________ (дата) по объекту _________________________________________________________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расчета норм 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 по Тюлькубасскому</w:t>
            </w:r>
            <w:r>
              <w:br/>
            </w:r>
            <w:r>
              <w:rPr>
                <w:rFonts w:ascii="Times New Roman"/>
                <w:b w:val="false"/>
                <w:i w:val="false"/>
                <w:color w:val="000000"/>
                <w:sz w:val="20"/>
              </w:rPr>
              <w:t>району</w:t>
            </w:r>
          </w:p>
        </w:tc>
      </w:tr>
    </w:tbl>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 Период с "____" по "____" ________________ месяца 20_____ года</w:t>
      </w:r>
      <w:r>
        <w:br/>
      </w:r>
      <w:r>
        <w:rPr>
          <w:rFonts w:ascii="Times New Roman"/>
          <w:b/>
          <w:i w:val="false"/>
          <w:color w:val="000000"/>
        </w:rPr>
        <w:t>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сутки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расчета норм 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 по Тюлькубасскому</w:t>
            </w:r>
            <w:r>
              <w:br/>
            </w:r>
            <w:r>
              <w:rPr>
                <w:rFonts w:ascii="Times New Roman"/>
                <w:b w:val="false"/>
                <w:i w:val="false"/>
                <w:color w:val="000000"/>
                <w:sz w:val="20"/>
              </w:rPr>
              <w:t>району</w:t>
            </w:r>
          </w:p>
        </w:tc>
      </w:tr>
    </w:tbl>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 </w:t>
      </w:r>
      <w:r>
        <w:br/>
      </w:r>
      <w:r>
        <w:rPr>
          <w:rFonts w:ascii="Times New Roman"/>
          <w:b/>
          <w:i w:val="false"/>
          <w:color w:val="000000"/>
        </w:rPr>
        <w:t>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