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fd07" w14:textId="23cf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27 марта 2023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зарегистрированного в Реестре государственной регистрации нормативных правовых актов за № 16299,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 июня 2022 года № 140 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27 марта 2023 года № 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Тюлькубасского района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Тюлькубасского района Туркестанской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оценки выставляются по следующей градации: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автоматическом режиме путем суммирования баллов каждого респондента и деления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Тюлькубасского района Туркестанской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резуль-тат*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Тюлькубасского района Туркестанской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_______________________________________________________________ (выполняет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Тюлькубасского района Туркестанской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