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a34b" w14:textId="086a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Тюлькубасского района от 13 декабря 2023 года № 11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Тюлькубасского района Туркестанской области от 20 декабря 2023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Тюлькубасского района от 13 декабря 2023 года №11 "Об объявлении чрезвычайной ситуации природного характера".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Н.Изтилеуов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