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46d2" w14:textId="b624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27 декабря 2023 года № 9/51-VIII.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Ленгера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408 992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- 25 489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25 489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25 489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Аккумского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59 452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Алатауского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97 277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Первомаевского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89 410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1 995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Верхне Аксуского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69 742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Зертасского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99 925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14 788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Кемекалганского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96 406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2 132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Коксаекского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66 264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Киелитасского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87 753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2 132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Толебийского районного маслихата Туркестанской области от 13.05.2024 </w:t>
      </w:r>
      <w:r>
        <w:rPr>
          <w:rFonts w:ascii="Times New Roman"/>
          <w:b w:val="false"/>
          <w:i w:val="false"/>
          <w:color w:val="000000"/>
          <w:sz w:val="28"/>
        </w:rPr>
        <w:t>№ 13/75-VIII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Каратюбинского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61 691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Толебийского районного маслихата Туркестанской области от 13.05.2024 </w:t>
      </w:r>
      <w:r>
        <w:rPr>
          <w:rFonts w:ascii="Times New Roman"/>
          <w:b w:val="false"/>
          <w:i w:val="false"/>
          <w:color w:val="000000"/>
          <w:sz w:val="28"/>
        </w:rPr>
        <w:t>№ 13/75-VIII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Каскасуского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60 763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Толебийского районного маслихата Туркестанской области от 13.05.2024 </w:t>
      </w:r>
      <w:r>
        <w:rPr>
          <w:rFonts w:ascii="Times New Roman"/>
          <w:b w:val="false"/>
          <w:i w:val="false"/>
          <w:color w:val="000000"/>
          <w:sz w:val="28"/>
        </w:rPr>
        <w:t>№ 13/75-VIII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Когалинского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48 490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3 430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Толебийского районного маслихата Туркестанской области от 13.05.2024 </w:t>
      </w:r>
      <w:r>
        <w:rPr>
          <w:rFonts w:ascii="Times New Roman"/>
          <w:b w:val="false"/>
          <w:i w:val="false"/>
          <w:color w:val="000000"/>
          <w:sz w:val="28"/>
        </w:rPr>
        <w:t>№ 13/75-VIII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Тасарыкского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66 174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Толебийского районного маслихата Туркестанской области от 13.05.2024 </w:t>
      </w:r>
      <w:r>
        <w:rPr>
          <w:rFonts w:ascii="Times New Roman"/>
          <w:b w:val="false"/>
          <w:i w:val="false"/>
          <w:color w:val="000000"/>
          <w:sz w:val="28"/>
        </w:rPr>
        <w:t>№ 13/75-VIII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Толебийского районного маслихата Туркестанской области от 24.09.2024 </w:t>
      </w:r>
      <w:r>
        <w:rPr>
          <w:rFonts w:ascii="Times New Roman"/>
          <w:b w:val="false"/>
          <w:i w:val="false"/>
          <w:color w:val="ff0000"/>
          <w:sz w:val="28"/>
        </w:rPr>
        <w:t>№ 17/91-VIII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Толебийского районного маслихата Туркестанской области от 24.09.2024 </w:t>
      </w:r>
      <w:r>
        <w:rPr>
          <w:rFonts w:ascii="Times New Roman"/>
          <w:b w:val="false"/>
          <w:i w:val="false"/>
          <w:color w:val="ff0000"/>
          <w:sz w:val="28"/>
        </w:rPr>
        <w:t>№ 17/91-VIII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21/111-VIII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Толебийского районного маслихата Туркестанской области от 24.09.2024 </w:t>
      </w:r>
      <w:r>
        <w:rPr>
          <w:rFonts w:ascii="Times New Roman"/>
          <w:b w:val="false"/>
          <w:i w:val="false"/>
          <w:color w:val="ff0000"/>
          <w:sz w:val="28"/>
        </w:rPr>
        <w:t>№ 17/91-VIII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Толебийского районного маслихата Туркестанской области от 24.09.2024 </w:t>
      </w:r>
      <w:r>
        <w:rPr>
          <w:rFonts w:ascii="Times New Roman"/>
          <w:b w:val="false"/>
          <w:i w:val="false"/>
          <w:color w:val="ff0000"/>
          <w:sz w:val="28"/>
        </w:rPr>
        <w:t>№ 17/91-VIII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Толебийского районного маслихата Туркестанской области от 24.09.2024 </w:t>
      </w:r>
      <w:r>
        <w:rPr>
          <w:rFonts w:ascii="Times New Roman"/>
          <w:b w:val="false"/>
          <w:i w:val="false"/>
          <w:color w:val="ff0000"/>
          <w:sz w:val="28"/>
        </w:rPr>
        <w:t>№ 17/91-VIII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