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14c" w14:textId="a67d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21 декабря 2023 года № 8/42-VIII.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Толебийского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15 673 413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308885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81 309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201 491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12 081 728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17 009 826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1 365 647тысяч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1 162 337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210 996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2024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процентов,индивидуального подоходного налога с доходов, облагаемых у источника выплаты 53,8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57,2 процентов в областной бюджет.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000000"/>
          <w:sz w:val="28"/>
        </w:rPr>
        <w:t>№ 21/110-VIII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17009826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9089874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2053896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на 2024 год размеры субвенций, передаваемых из районного бюджета в бюджеты города районного значения, поселка, села, сельского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Верхний-Аксу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Киелитас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Кемекалган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Толебийского районного маслихата Туркестанской области от 25.12.2024 </w:t>
      </w:r>
      <w:r>
        <w:rPr>
          <w:rFonts w:ascii="Times New Roman"/>
          <w:b w:val="false"/>
          <w:i w:val="false"/>
          <w:color w:val="ff0000"/>
          <w:sz w:val="28"/>
        </w:rPr>
        <w:t>№ 21/110-VIII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