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8088" w14:textId="ad58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Толебийского района от 01 декабря 2022 года № 594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Толебийского района Туркестанской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2 октября 2023 года № 642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01 декабря 2022 года № 594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Толебийского района Туркестанской области на 2023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