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2b125" w14:textId="842b1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 по Толебийскому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Толебийского районного маслихата Туркестанской области от 18 августа 2023 года № 4/29-VIII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365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1 сентября 2021 года № 347 "Об утверждении Типовых правил расчета норм образования и накопления коммунальных отходов" (зарегистрировано в Реестре государственной регистрации нормативных правовых актов под № 24212) маслихат Толебийского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нормы образования и накопления коммунальных отходов по Толебийскому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решения Толебийского районного маслихата: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8 ноября 2017 года № 19/103-VI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Толебийскому району" (зарегистрирован в Реестре государственной регистрации нормативных правовых актов под № 4275);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Толебийского районного маслихата от 23 июня 2020 года № 53/298-VI "О внесении изменений в решение Толебийского районного маслихата от 8 ноября 2017 года № 19/103-VI "Об утверждении норм образования и накопления коммунальных отходов, тарифов на сбор, вывоз, утилизацию, переработку и захоронение твердых бытовых отходов по Толебийскому району" (зарегистрирован в Реестре государственной регистрации нормативных правовых актов под № 5726).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Н.Койбагаров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Толебийского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"18"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4/29-VIII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Толебийскому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накопления, м3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1,77 2,35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 и другие дошкольные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Поликлиники, медицинские центры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прочие увеселительные заведения и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автоматов, интернет-кафе, компьютерные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промышленные 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м2торговойплощади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кооперативы, гаражи, паркинги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м2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организации, организующие массовые мероприятия на территории города, парковые отходы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