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5aa9" w14:textId="5dc5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Созакского района от 17 мая 2022 года № 140 "О внесении изменений в постановление акимата Созакского района от 13 апреля 2018 года № 110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9 октября 2023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17 мая 2022 года № 140 "Созакского района от 13 апреля 2018 года № 110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"Б""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Бакирова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Исполнитель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