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bb254" w14:textId="46bb2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сервитута общество с ограниченной ответственностью "Тат-Арка"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Созакского района Туркестанской области от 6 сентября 2023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1-1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и </w:t>
      </w:r>
      <w:r>
        <w:rPr>
          <w:rFonts w:ascii="Times New Roman"/>
          <w:b w:val="false"/>
          <w:i w:val="false"/>
          <w:color w:val="000000"/>
          <w:sz w:val="28"/>
        </w:rPr>
        <w:t>статьей 69</w:t>
      </w:r>
      <w:r>
        <w:rPr>
          <w:rFonts w:ascii="Times New Roman"/>
          <w:b w:val="false"/>
          <w:i w:val="false"/>
          <w:color w:val="000000"/>
          <w:sz w:val="28"/>
        </w:rPr>
        <w:t xml:space="preserve"> "Земельного кодекса" Республики Казасхтан от 20 июня 2003 года № 442,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№ 148 "О местном государственном управлении и самоуправлении в Республики Казахстан", согласно к письму № 57 от 05.07.2023 года генерального директора Тоо "Тат-Арка" И.А.Туремуратова, акимат Созакского района ПОСТОНОВЛЯЕТ: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до 30 ноября 2023 года сервитут товариществу с ограниченной ответственностью "Тат-Арка" на праве краткосрочного временного пользования для проведения полевых сейсмических работ всего-250 гектаров с территории Созакского района.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Рекомендовать оплатить сервитут на арендованный земельный участок в сроки, указанные в договоре о временном землепользовании,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25 декабря 2017 года "О налогах и других обязательных платежах в бюджет (Налоговый кодекс)". Рекомендовать заключить договор не позднее 10 дней.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оставляю за собой.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Исполняющий объязонности 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А.Сатыбалды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