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210" w14:textId="15a0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на 2022 год от 28 ноября № 346 "Об установлении квота рабочих мест на 2023 год для трудоустройства лиц, состоящих на учете службы пробации, освобожденных из местлишения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6 сентября 2023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28 ноября 2022 года № 346 "Об установлении квота рабочих мест на 2023 год для трудоустройства лиц, состоящих на учете службы пробации, освобожденных из мест лишения свободы"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К.Оразова.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