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1f6" w14:textId="d5e3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Созакского района от 24 мая 2023 года № 124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июля 2023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24 мая 2023 года № 124 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в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Созакского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Созакского района А.Бакирова.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