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fbe6" w14:textId="438f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24 мая 2023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решение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Аппарат акима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2023 года № 124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Созакского района Туркестанской области от 03.10.2025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положения1.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Созакского района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