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fe44" w14:textId="dabfe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23 декабря 2022 года № 145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20 декабря 2023 года № 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23 декабря 2022 года №145 "О районном бюджете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14 394 653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10 230 179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3 127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4 161 347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14 510 828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20 424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31 326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-136 599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дефицита(использование профицита) бюджета – 136 599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31 327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116 176тысяч тенге".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Созакского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№145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14 394 653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10 230 179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3 544 618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3 447 956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2 706 872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2 706 872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3 921 709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3 921 709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1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 о н 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4 161 347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4 161 347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4 161 347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14 510 828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923 123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 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387 909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 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1 971 987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1 603 438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2 329 965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 ) обустройство 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2 267 805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2 253 068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1 481 160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719 361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139 571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96 447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 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1 288 959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676 043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547 067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612 916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5 135 551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 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4 353 464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 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-136 599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