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be95" w14:textId="d18b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Созакского районного маслихата от 17 марта 2022 года № 83 "О внесении изменений в решение Созакского районного маслихата от 27 марта 2014 года № 163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Созакском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22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марта 2022 года № 83 "О внесении изменений решение Созакского районного маслихата от 27 марта 2014 года № 163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Созакском районе".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