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0dd4" w14:textId="5ff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2022 года № 145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 августа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2022 года № 145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14 796 088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10 244 162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4 548 788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14 912 263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116 176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14 796 088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14 912 263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 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141 510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 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 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110 140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