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b97" w14:textId="e21f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декабря 2022 года № 159 "О бюджете сельских округов и поселков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24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2022 года № 159 "О бюджете сельских округов и поселков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2023-2025 годы согласно приложениями 1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2023-2025 годы согласно приложениям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2023-2025 годы согласно приложениям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2023-2025 годы согласно приложениям 10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2023-2025 годы согласно приложениям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2023-2025 годы согласно приложениям 16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2023-2025 годы согласно приложениям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2023-2025 годы согласно приложениям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–12 334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2023-2025 годы согласно приложениям 25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2023-2025 годы согласно приложениям 28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2023-2025 годы согласно приложениям 31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Тасты на 2023-2025 годы согласно приложениям 34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