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1c72" w14:textId="d021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Созакского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16 мая 2023 года № 20. Утратило силу решением Созакского районного маслихата Туркестанской области от 8 октября 2025 года № 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Туркестанской области от 08.10.2025 № 217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8 февраля 2023 года № 34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31890)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Созакского районного маслихата.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года № 20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Созакского районного маслихата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решения Созакского районного маслихата Туркестанской области от 01.08.2023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Созакского районного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Типовая методика</w:t>
      </w:r>
      <w:r>
        <w:rPr>
          <w:rFonts w:ascii="Times New Roman"/>
          <w:b w:val="false"/>
          <w:i w:val="false"/>
          <w:color w:val="000000"/>
          <w:sz w:val="28"/>
        </w:rPr>
        <w:t>)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 аппарата Созакского районного маслихата.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которому непосредственный руководитель оцениваемого служащего находится в прямом подчинении – председатель Созакского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- руководитель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категории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12) действует до 31.08.2023 решением Созакского районного маслихата Туркестанской области от 01.08.2023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действует до 31.08.2023 решением Созакского районного маслихата Туркестанской области от 01.08.2023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главным специалистом по делопроизводству и кадровым вопросам (далее – главный специалист), в том числе посредством информационной системы.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у главного специалиста в течение трех лет со дня завершения оценки, а также при наличии технической возможности в информационной системе.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главным специалистом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главным специалистом.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главным специалистом должны быть учтены результаты оценки метода 360, в том числе наименее выраженные компетенции служащего.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организовывает деятельность калибровочной сессии.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Глава 6  действует до 31.08.2023 решением Созакского районного маслихата Туркестанской области от 01.08.2023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КЦИ являются: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Количество КЦИ составляет 5.</w:t>
      </w:r>
    </w:p>
    <w:bookmarkEnd w:id="54"/>
    <w:bookmarkStart w:name="z5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Оценочный лист направляется на доработку в случае недостаточности либо недостоверности, подтверждающих достижения КЦИ фактов.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После подписания вышестоящим руководителем оценочного листа главный специалист не позднее 2 рабочих дней выносит его на рассмотрение Комиссии.</w:t>
      </w:r>
    </w:p>
    <w:bookmarkEnd w:id="62"/>
    <w:bookmarkStart w:name="z6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Главный специалист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Заседание Комиссии считается правомочным, если на нем присутствовали не менее двух третей ее состава.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Решение Комиссии принимается открытым голосованием.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Секретарем Комиссии является главный специалист. Секретарь Комиссии не принимает участие в голосовании.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Главный специалист обеспечивает проведение заседания Комиссии в соответствии со сроками, согласованными с председателем Комиссии.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Главный специалист предоставляет на заседание Комиссии следующие документы: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Комиссия рассматривает результаты оценки и принимает одно из следующих решений: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Результаты оценки утверждаются уполномоченным лицом и фиксируются в протоколе.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Служащим корпуса "Б" допускается обжалование результатов оценки в судебном порядке.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