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42089" w14:textId="76420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28 декабря 2022 года № 30-212-VII "О бюджетах города, поселка и сельских округов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18 октября 2023 года № 9-77-VIII.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28 декабря 2022 года № 30-212-VII "О бюджетах города, поселка и сельских округов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Сарыагаш на 2023-2025 годы согласно приложениям 1, 2 и 3 соответственно, в том числе на 2023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640 381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–557 037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83 344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679 928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-39 547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39 547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39 547 тысяч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поселка Коктерек на 2023-2025 годы согласно приложениям 4, 5 и 6 соответственно, в том числе на 2023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75 156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33 340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–29 696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-2 984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2 984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Жемисти на 2023-2025 годы согласно приложениям 7, 8 и 9 соответственно, в том числе на 2023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49 433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–17 408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–258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–31 767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50 708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1 275 тысяч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Кызылжар на 2023-2025 годы согласно приложениям 10, 11 и 12 соответственно, в том числе на 2023 год 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56 042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22 922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–33 120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56 368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326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Дарбаза на 2023-2025 годы согласно приложениям 13, 14 и 15 соответственно, в том числе на 2023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81 165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21 312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59 853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685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Жибек жолы на 2023-2025 годы согласно приложениям 16, 17 и 18 соответственно, в том числе на 2023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113 292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–68 611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–42 661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113 565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273 тысяч тенге.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Куркелес на 2023-2025 годы согласно приложениям 19, 20 и 21 соответственно, в том числе на 2023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142 338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128 255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5 691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8 392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147 198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4 860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4 860 тысяч тенге.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сельского округа Дербисек на 2023-2025 годы согласно приложениям 22, 23 и 24 соответственно, в том числе на 2023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80 029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51 659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27 217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80 333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304 тысяч тенге.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Акжар на 2023-2025 годы согласно приложениям 25, 26 и 27 соответственно, в том числе на 2023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63 001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–36 037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63 872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871 тысяч тенге.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Кабланбек на 2023-2025 годы согласно приложениям 28,  29 и 30 соответственно, в том числе на 2023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143 905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68 802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74 441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146 117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2 212 тысяч тенге.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Тегисшил на 2023-2025 годы согласно приложениям 31, 32 и 33 соответственно, в том числе на 2023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82 540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19 009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63 363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82 630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 тысяч тенге.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сельского округа Жилга на 2023-2025 годы согласно приложениям 34, 35 и 36 соответственно, в том числе на 2023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65 287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22 114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43 173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67 391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2 104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2 104 тысяч тенге.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сельского округа Жарты тобе на 2023-2025 годы согласно приложениям 37, 38 и 39 соответственно, в том числе на 2023годв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106 944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57 232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108 589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1 645 тысяч тенге.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сельского округа Алимтау на 2023-2025 годы согласно приложениям 40, 41 и 42 соответственно, в том числе на 2023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40 149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35 570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40 348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199 тысяч тенге.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2023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Сарыагашского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9-77-VIII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30-212-VII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Сарыагаш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9-77-VIII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30-212-VII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Коктерек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9-77-VIII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30-212-VII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Жемисти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9-77-VIII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30-212-VII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9-77-VIII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30-212-VII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Дарбаза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9-77-VIII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30-212-VII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9-77-VIII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30-212-VII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Куркелес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9-77-VIII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30-212-VII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Дербисек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9-77-VIII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30-212-VII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9-77-VIII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30-212-VII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Кабланбек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9-77-VIII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30-212-VII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Тегисшил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9-77-VIII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30-212-VII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Жилга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9-77-VIII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30-212-VII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 тобе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9-77-VIII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30-212-VII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Алимтау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